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BA" w:rsidRDefault="00D163BA" w:rsidP="00D163BA">
      <w:r w:rsidRPr="00D163BA">
        <w:t>Die Rubriken A bis F sind vollständig und lesbar von der gesuchstellenden Ärztin / vom gesuchstellenden Arzt auszufüllen.</w:t>
      </w:r>
    </w:p>
    <w:p w:rsidR="00D163BA" w:rsidRPr="00D163BA" w:rsidRDefault="00D163BA" w:rsidP="00D163BA">
      <w:pPr>
        <w:rPr>
          <w:b/>
          <w:bCs/>
          <w:color w:val="FF0000"/>
        </w:rPr>
      </w:pPr>
      <w:r w:rsidRPr="00D163BA">
        <w:rPr>
          <w:b/>
          <w:bCs/>
          <w:color w:val="FF0000"/>
        </w:rPr>
        <w:t>Nicht lesbare und unvollständig ausgefüllte Formulare werden zurückgesandt.</w:t>
      </w:r>
    </w:p>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rsidR="00D163BA" w:rsidRPr="00FE379E" w:rsidRDefault="00D163BA" w:rsidP="00D63B4C">
            <w:pPr>
              <w:pStyle w:val="Textkrper"/>
              <w:rPr>
                <w:rFonts w:cs="Arial"/>
                <w:b w:val="0"/>
                <w:bCs/>
                <w:color w:val="000000"/>
                <w:szCs w:val="16"/>
              </w:rPr>
            </w:pPr>
            <w:r w:rsidRPr="00FE379E">
              <w:rPr>
                <w:rFonts w:cs="Arial"/>
                <w:szCs w:val="16"/>
              </w:rPr>
              <w:t>Personalien der Patientin / des Patienten</w:t>
            </w:r>
          </w:p>
        </w:tc>
      </w:tr>
      <w:tr w:rsidR="00EB7BFD" w:rsidRPr="00E54F23" w:rsidTr="0060310D">
        <w:trPr>
          <w:trHeight w:hRule="exact" w:val="255"/>
        </w:trPr>
        <w:tc>
          <w:tcPr>
            <w:tcW w:w="1582" w:type="dxa"/>
            <w:gridSpan w:val="2"/>
          </w:tcPr>
          <w:p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04AC26EF041E4D92B49F48E6A164D93F"/>
            </w:placeholder>
            <w:showingPlcHdr/>
            <w:text/>
          </w:sdtPr>
          <w:sdtEndPr/>
          <w:sdtContent>
            <w:tc>
              <w:tcPr>
                <w:tcW w:w="3515" w:type="dxa"/>
              </w:tcPr>
              <w:p w:rsidR="00D163BA" w:rsidRPr="00E54F23" w:rsidRDefault="0060310D" w:rsidP="0060310D">
                <w:pPr>
                  <w:tabs>
                    <w:tab w:val="left" w:pos="1034"/>
                  </w:tabs>
                  <w:rPr>
                    <w:rFonts w:ascii="Arial" w:hAnsi="Arial" w:cs="Arial"/>
                    <w:szCs w:val="16"/>
                  </w:rPr>
                </w:pPr>
                <w:r>
                  <w:rPr>
                    <w:rStyle w:val="Platzhaltertext"/>
                  </w:rPr>
                  <w:t xml:space="preserve">          </w:t>
                </w:r>
              </w:p>
            </w:tc>
          </w:sdtContent>
        </w:sdt>
        <w:tc>
          <w:tcPr>
            <w:tcW w:w="2112" w:type="dxa"/>
          </w:tcPr>
          <w:p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8A0AF4134807449F9A0D41A47A8B64F6"/>
            </w:placeholder>
            <w:showingPlcHdr/>
            <w:date>
              <w:dateFormat w:val="dd.MM.yyyy"/>
              <w:lid w:val="de-CH"/>
              <w:storeMappedDataAs w:val="dateTime"/>
              <w:calendar w:val="gregorian"/>
            </w:date>
          </w:sdtPr>
          <w:sdtEndPr/>
          <w:sdtContent>
            <w:tc>
              <w:tcPr>
                <w:tcW w:w="3553" w:type="dxa"/>
                <w:gridSpan w:val="2"/>
              </w:tcPr>
              <w:p w:rsidR="00D163BA" w:rsidRPr="00E54F23" w:rsidRDefault="0060310D" w:rsidP="00D63B4C">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DE36DE8F4C8848119BBE2FE9A82A8451"/>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D9B8612037814EA6A6E325EC4EB1005F"/>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402BE9">
        <w:trPr>
          <w:trHeight w:hRule="exact" w:val="454"/>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DC3ED11AD2B149EE99746BCCDE698FCD"/>
            </w:placeholder>
            <w:showingPlcHdr/>
            <w:text w:multiLine="1"/>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0B04788AF22148C597EE69C3DA64E66B"/>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4E5EB58B4CDF499EA92C688C182D133D"/>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E6AE2F147A184E4D980395B37EB117F9"/>
            </w:placeholder>
            <w:showingPlcHdr/>
            <w:date>
              <w:dateFormat w:val="dd.MM.yyyy"/>
              <w:lid w:val="de-CH"/>
              <w:storeMappedDataAs w:val="dateTime"/>
              <w:calendar w:val="gregorian"/>
            </w:date>
          </w:sdtPr>
          <w:sdtEndPr/>
          <w:sdtContent>
            <w:tc>
              <w:tcPr>
                <w:tcW w:w="3553" w:type="dxa"/>
                <w:gridSpan w:val="2"/>
              </w:tcPr>
              <w:p w:rsidR="0060310D" w:rsidRPr="00E54F23" w:rsidRDefault="0060310D" w:rsidP="0060310D">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A20F44EA29A0483B82FD1459D147A7B6"/>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rsidR="0060310D" w:rsidRPr="00E54F23" w:rsidRDefault="00542379"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rsidR="0060310D" w:rsidRPr="00E54F23" w:rsidRDefault="00542379"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6377A2" w:rsidRPr="006377A2" w:rsidRDefault="006377A2" w:rsidP="006377A2">
            <w:r w:rsidRPr="006377A2">
              <w:t>B)</w:t>
            </w:r>
          </w:p>
        </w:tc>
        <w:tc>
          <w:tcPr>
            <w:tcW w:w="10334" w:type="dxa"/>
            <w:gridSpan w:val="4"/>
          </w:tcPr>
          <w:p w:rsidR="006377A2" w:rsidRPr="006377A2" w:rsidRDefault="006377A2" w:rsidP="006377A2">
            <w:r w:rsidRPr="006377A2">
              <w:t>Gesuchstellende/r Ärztin/Arzt (Gesuchsteller)</w:t>
            </w:r>
          </w:p>
        </w:tc>
      </w:tr>
      <w:tr w:rsidR="0060310D" w:rsidRPr="006377A2" w:rsidTr="007D5BE0">
        <w:trPr>
          <w:trHeight w:hRule="exact" w:val="255"/>
        </w:trPr>
        <w:tc>
          <w:tcPr>
            <w:tcW w:w="1582" w:type="dxa"/>
            <w:gridSpan w:val="2"/>
          </w:tcPr>
          <w:p w:rsidR="0060310D" w:rsidRPr="006377A2" w:rsidRDefault="0060310D" w:rsidP="0060310D">
            <w:r w:rsidRPr="006377A2">
              <w:t>Name:</w:t>
            </w:r>
          </w:p>
        </w:tc>
        <w:sdt>
          <w:sdtPr>
            <w:rPr>
              <w:rFonts w:ascii="Arial" w:hAnsi="Arial" w:cs="Arial"/>
              <w:szCs w:val="16"/>
            </w:rPr>
            <w:id w:val="-154067543"/>
            <w:placeholder>
              <w:docPart w:val="DFEC03AA064A4A238E1177433F95BEDC"/>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val="restart"/>
          </w:tcPr>
          <w:p w:rsidR="0060310D" w:rsidRPr="006377A2" w:rsidRDefault="0060310D" w:rsidP="0060310D">
            <w:r w:rsidRPr="006377A2">
              <w:t>Stempel und Unterschrift</w:t>
            </w:r>
          </w:p>
          <w:p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rsidR="0060310D" w:rsidRPr="006377A2" w:rsidRDefault="0060310D" w:rsidP="0060310D">
                <w:r>
                  <w:rPr>
                    <w:noProof/>
                    <w:lang w:eastAsia="de-CH"/>
                  </w:rPr>
                  <w:drawing>
                    <wp:inline distT="0" distB="0" distL="0" distR="0" wp14:anchorId="7AC5367D" wp14:editId="7AC8484D">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rsidTr="007D5BE0">
        <w:trPr>
          <w:trHeight w:hRule="exact" w:val="255"/>
        </w:trPr>
        <w:tc>
          <w:tcPr>
            <w:tcW w:w="1582" w:type="dxa"/>
            <w:gridSpan w:val="2"/>
          </w:tcPr>
          <w:p w:rsidR="0060310D" w:rsidRPr="006377A2" w:rsidRDefault="0060310D" w:rsidP="0060310D">
            <w:r w:rsidRPr="006377A2">
              <w:t>Vorname:</w:t>
            </w:r>
          </w:p>
        </w:tc>
        <w:sdt>
          <w:sdtPr>
            <w:rPr>
              <w:rFonts w:ascii="Arial" w:hAnsi="Arial" w:cs="Arial"/>
              <w:szCs w:val="16"/>
            </w:rPr>
            <w:id w:val="-504210950"/>
            <w:placeholder>
              <w:docPart w:val="D56D698A91424D0491A20562295440B4"/>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Adresse:</w:t>
            </w:r>
          </w:p>
        </w:tc>
        <w:sdt>
          <w:sdtPr>
            <w:rPr>
              <w:rFonts w:ascii="Arial" w:hAnsi="Arial" w:cs="Arial"/>
              <w:szCs w:val="16"/>
            </w:rPr>
            <w:id w:val="1560437801"/>
            <w:placeholder>
              <w:docPart w:val="21047DD198764D45B12E692D945448C3"/>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Gesuchsdatum:</w:t>
            </w:r>
          </w:p>
        </w:tc>
        <w:sdt>
          <w:sdtPr>
            <w:rPr>
              <w:rFonts w:ascii="Arial" w:hAnsi="Arial" w:cs="Arial"/>
              <w:szCs w:val="16"/>
            </w:rPr>
            <w:id w:val="-1062402165"/>
            <w:placeholder>
              <w:docPart w:val="4552862CF8E34E88A37448EAD481CD2D"/>
            </w:placeholder>
            <w:showingPlcHdr/>
            <w:date>
              <w:dateFormat w:val="dd.MM.yyyy"/>
              <w:lid w:val="de-CH"/>
              <w:storeMappedDataAs w:val="dateTime"/>
              <w:calendar w:val="gregorian"/>
            </w:date>
          </w:sdtPr>
          <w:sdtEndPr/>
          <w:sdtContent>
            <w:tc>
              <w:tcPr>
                <w:tcW w:w="3517" w:type="dxa"/>
              </w:tcPr>
              <w:p w:rsidR="0060310D" w:rsidRDefault="0060310D" w:rsidP="0060310D">
                <w:r>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Tel:</w:t>
            </w:r>
          </w:p>
        </w:tc>
        <w:sdt>
          <w:sdtPr>
            <w:rPr>
              <w:rFonts w:ascii="Arial" w:hAnsi="Arial" w:cs="Arial"/>
              <w:szCs w:val="16"/>
            </w:rPr>
            <w:id w:val="1635991199"/>
            <w:placeholder>
              <w:docPart w:val="4F0F56F8CFB34BF485E413ECAD973114"/>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Mail:</w:t>
            </w:r>
          </w:p>
        </w:tc>
        <w:sdt>
          <w:sdtPr>
            <w:rPr>
              <w:rFonts w:ascii="Arial" w:hAnsi="Arial" w:cs="Arial"/>
              <w:szCs w:val="16"/>
            </w:rPr>
            <w:id w:val="-160618525"/>
            <w:placeholder>
              <w:docPart w:val="7C08C0EB7C2442E1B424061EB9CBA2A4"/>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bl>
    <w:p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rsidR="009E3FFB" w:rsidRPr="009E3FFB" w:rsidRDefault="009E3FFB" w:rsidP="009E3FFB">
            <w:r w:rsidRPr="009E3FFB">
              <w:t>C)</w:t>
            </w:r>
          </w:p>
        </w:tc>
        <w:tc>
          <w:tcPr>
            <w:tcW w:w="10331" w:type="dxa"/>
            <w:gridSpan w:val="5"/>
          </w:tcPr>
          <w:p w:rsidR="009E3FFB" w:rsidRPr="009E3FFB" w:rsidRDefault="009E3FFB" w:rsidP="009E3FFB">
            <w:r w:rsidRPr="009E3FFB">
              <w:t>Zielspital</w:t>
            </w:r>
          </w:p>
        </w:tc>
      </w:tr>
      <w:tr w:rsidR="0060310D" w:rsidRPr="009E3FFB" w:rsidTr="007D5BE0">
        <w:trPr>
          <w:trHeight w:hRule="exact" w:val="255"/>
        </w:trPr>
        <w:tc>
          <w:tcPr>
            <w:tcW w:w="1581" w:type="dxa"/>
            <w:gridSpan w:val="2"/>
          </w:tcPr>
          <w:p w:rsidR="0060310D" w:rsidRPr="009E3FFB" w:rsidRDefault="0060310D" w:rsidP="0060310D">
            <w:r w:rsidRPr="009E3FFB">
              <w:t>Name des Spitals:</w:t>
            </w:r>
          </w:p>
        </w:tc>
        <w:sdt>
          <w:sdtPr>
            <w:rPr>
              <w:rFonts w:ascii="Arial" w:hAnsi="Arial" w:cs="Arial"/>
              <w:szCs w:val="16"/>
            </w:rPr>
            <w:id w:val="-503435756"/>
            <w:placeholder>
              <w:docPart w:val="2B499C2799434371A4F3D02FA7823B92"/>
            </w:placeholder>
            <w:showingPlcHdr/>
            <w:text/>
          </w:sdtPr>
          <w:sdtEndPr/>
          <w:sdtContent>
            <w:tc>
              <w:tcPr>
                <w:tcW w:w="3521" w:type="dxa"/>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Tel:</w:t>
            </w:r>
          </w:p>
        </w:tc>
        <w:sdt>
          <w:sdtPr>
            <w:rPr>
              <w:rFonts w:ascii="Arial" w:hAnsi="Arial" w:cs="Arial"/>
              <w:szCs w:val="16"/>
            </w:rPr>
            <w:id w:val="1736588625"/>
            <w:placeholder>
              <w:docPart w:val="21E905648A65409691533BD2DC63DE73"/>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val="restart"/>
          </w:tcPr>
          <w:p w:rsidR="0060310D" w:rsidRPr="009E3FFB" w:rsidRDefault="0060310D" w:rsidP="0060310D">
            <w:r w:rsidRPr="009E3FFB">
              <w:t>Adresse:</w:t>
            </w:r>
          </w:p>
        </w:tc>
        <w:sdt>
          <w:sdtPr>
            <w:rPr>
              <w:rFonts w:ascii="Arial" w:hAnsi="Arial" w:cs="Arial"/>
              <w:szCs w:val="16"/>
            </w:rPr>
            <w:id w:val="209857549"/>
            <w:placeholder>
              <w:docPart w:val="42580DB0C2444951B839246E9D7816A1"/>
            </w:placeholder>
            <w:showingPlcHdr/>
            <w:text w:multiLine="1"/>
          </w:sdtPr>
          <w:sdtEndPr/>
          <w:sdtContent>
            <w:tc>
              <w:tcPr>
                <w:tcW w:w="3521" w:type="dxa"/>
                <w:vMerge w:val="restart"/>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Mail:</w:t>
            </w:r>
          </w:p>
        </w:tc>
        <w:sdt>
          <w:sdtPr>
            <w:rPr>
              <w:rFonts w:ascii="Arial" w:hAnsi="Arial" w:cs="Arial"/>
              <w:szCs w:val="16"/>
            </w:rPr>
            <w:id w:val="-870374162"/>
            <w:placeholder>
              <w:docPart w:val="7CD28E70642E497DA2D84FC33078CF6C"/>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tcPr>
          <w:p w:rsidR="0060310D" w:rsidRPr="009E3FFB" w:rsidRDefault="0060310D" w:rsidP="0060310D">
            <w:r w:rsidRPr="009E3FFB">
              <w:t>ZSR-Nummer:</w:t>
            </w:r>
          </w:p>
        </w:tc>
        <w:sdt>
          <w:sdtPr>
            <w:rPr>
              <w:rFonts w:ascii="Arial" w:hAnsi="Arial" w:cs="Arial"/>
              <w:szCs w:val="16"/>
            </w:rPr>
            <w:id w:val="1400325529"/>
            <w:placeholder>
              <w:docPart w:val="8FA17A2A565748CAB3C8CB02B3A8B0B6"/>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B352A6">
        <w:trPr>
          <w:trHeight w:hRule="exact" w:val="255"/>
        </w:trPr>
        <w:tc>
          <w:tcPr>
            <w:tcW w:w="1581" w:type="dxa"/>
            <w:gridSpan w:val="2"/>
            <w:tcBorders>
              <w:bottom w:val="single" w:sz="4" w:space="0" w:color="E4E4E4" w:themeColor="background2"/>
            </w:tcBorders>
          </w:tcPr>
          <w:p w:rsidR="0060310D" w:rsidRPr="009E3FFB" w:rsidRDefault="0060310D" w:rsidP="0060310D">
            <w:r w:rsidRPr="009E3FFB">
              <w:t>Abteilung:</w:t>
            </w:r>
          </w:p>
        </w:tc>
        <w:sdt>
          <w:sdtPr>
            <w:rPr>
              <w:rFonts w:ascii="Arial" w:hAnsi="Arial" w:cs="Arial"/>
              <w:szCs w:val="16"/>
            </w:rPr>
            <w:id w:val="-953089080"/>
            <w:placeholder>
              <w:docPart w:val="683F33958C6344B295D6FA0178D2801B"/>
            </w:placeholder>
            <w:showingPlcHdr/>
            <w:text/>
          </w:sdtPr>
          <w:sdtEndPr/>
          <w:sdtContent>
            <w:tc>
              <w:tcPr>
                <w:tcW w:w="3521" w:type="dxa"/>
                <w:tcBorders>
                  <w:bottom w:val="single" w:sz="4" w:space="0" w:color="E4E4E4" w:themeColor="background2"/>
                </w:tcBorders>
              </w:tcPr>
              <w:p w:rsidR="0060310D" w:rsidRDefault="0060310D" w:rsidP="0060310D">
                <w:r w:rsidRPr="00F9605E">
                  <w:rPr>
                    <w:rStyle w:val="Platzhaltertext"/>
                  </w:rPr>
                  <w:t xml:space="preserve">          </w:t>
                </w:r>
              </w:p>
            </w:tc>
          </w:sdtContent>
        </w:sdt>
        <w:tc>
          <w:tcPr>
            <w:tcW w:w="2077" w:type="dxa"/>
            <w:vMerge w:val="restart"/>
            <w:tcBorders>
              <w:bottom w:val="single" w:sz="4" w:space="0" w:color="E4E4E4" w:themeColor="background2"/>
            </w:tcBorders>
          </w:tcPr>
          <w:p w:rsidR="0060310D" w:rsidRPr="009E3FFB" w:rsidRDefault="0060310D" w:rsidP="0060310D">
            <w:r w:rsidRPr="009E3FFB">
              <w:t>Tarif:</w:t>
            </w:r>
          </w:p>
        </w:tc>
        <w:tc>
          <w:tcPr>
            <w:tcW w:w="2030" w:type="dxa"/>
          </w:tcPr>
          <w:p w:rsidR="0060310D" w:rsidRPr="009E3FFB" w:rsidRDefault="0060310D" w:rsidP="0060310D">
            <w:r w:rsidRPr="009E3FFB">
              <w:t>Basisfallpreis SwissDRG</w:t>
            </w:r>
          </w:p>
        </w:tc>
        <w:tc>
          <w:tcPr>
            <w:tcW w:w="1553" w:type="dxa"/>
          </w:tcPr>
          <w:p w:rsidR="0060310D" w:rsidRPr="009E3FFB" w:rsidRDefault="0060310D" w:rsidP="0060310D">
            <w:r w:rsidRPr="009E3FFB">
              <w:t xml:space="preserve">CHF: </w:t>
            </w:r>
            <w:sdt>
              <w:sdtPr>
                <w:rPr>
                  <w:rFonts w:ascii="Arial" w:hAnsi="Arial" w:cs="Arial"/>
                  <w:szCs w:val="16"/>
                </w:rPr>
                <w:id w:val="-722056461"/>
                <w:placeholder>
                  <w:docPart w:val="B133E23CCFA54CA8ADFA80772DD4543C"/>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val="restart"/>
            <w:tcBorders>
              <w:top w:val="single" w:sz="4" w:space="0" w:color="E4E4E4" w:themeColor="background2"/>
              <w:bottom w:val="nil"/>
            </w:tcBorders>
          </w:tcPr>
          <w:p w:rsidR="0060310D" w:rsidRPr="009E3FFB" w:rsidRDefault="0060310D" w:rsidP="0060310D">
            <w:r w:rsidRPr="009E3FFB">
              <w:t>Verantwortliche/r Ärztin/Arzt:</w:t>
            </w:r>
          </w:p>
        </w:tc>
        <w:sdt>
          <w:sdtPr>
            <w:rPr>
              <w:rFonts w:ascii="Arial" w:hAnsi="Arial" w:cs="Arial"/>
              <w:szCs w:val="16"/>
            </w:rPr>
            <w:id w:val="-313267467"/>
            <w:placeholder>
              <w:docPart w:val="1ABB643E7B7C4DA4920723B55C0BAD28"/>
            </w:placeholder>
            <w:showingPlcHdr/>
            <w:text w:multiLine="1"/>
          </w:sdtPr>
          <w:sdtEndPr/>
          <w:sdtContent>
            <w:tc>
              <w:tcPr>
                <w:tcW w:w="3521" w:type="dxa"/>
                <w:vMerge w:val="restart"/>
                <w:tcBorders>
                  <w:top w:val="single" w:sz="4" w:space="0" w:color="E4E4E4" w:themeColor="background2"/>
                  <w:bottom w:val="nil"/>
                </w:tcBorders>
              </w:tcPr>
              <w:p w:rsidR="0060310D" w:rsidRDefault="0060310D" w:rsidP="0060310D">
                <w:r w:rsidRPr="00F9605E">
                  <w:rPr>
                    <w:rStyle w:val="Platzhaltertext"/>
                  </w:rPr>
                  <w:t xml:space="preserve">          </w:t>
                </w:r>
              </w:p>
            </w:tc>
          </w:sdtContent>
        </w:sdt>
        <w:tc>
          <w:tcPr>
            <w:tcW w:w="2077" w:type="dxa"/>
            <w:vMerge/>
            <w:tcBorders>
              <w:top w:val="single" w:sz="4" w:space="0" w:color="E4E4E4" w:themeColor="background2"/>
              <w:bottom w:val="nil"/>
            </w:tcBorders>
          </w:tcPr>
          <w:p w:rsidR="0060310D" w:rsidRPr="009E3FFB" w:rsidRDefault="0060310D" w:rsidP="0060310D"/>
        </w:tc>
        <w:tc>
          <w:tcPr>
            <w:tcW w:w="2030" w:type="dxa"/>
          </w:tcPr>
          <w:p w:rsidR="0060310D" w:rsidRPr="009E3FFB" w:rsidRDefault="003C6D05" w:rsidP="003C6D05">
            <w:r>
              <w:t>Basisfallpreis ST Reha</w:t>
            </w:r>
          </w:p>
        </w:tc>
        <w:tc>
          <w:tcPr>
            <w:tcW w:w="1553" w:type="dxa"/>
          </w:tcPr>
          <w:p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F85F825BC9584B2B81E20B255E9E5429"/>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tcBorders>
              <w:top w:val="nil"/>
              <w:bottom w:val="nil"/>
            </w:tcBorders>
          </w:tcPr>
          <w:p w:rsidR="0060310D" w:rsidRPr="009E3FFB" w:rsidRDefault="0060310D" w:rsidP="0060310D"/>
        </w:tc>
        <w:tc>
          <w:tcPr>
            <w:tcW w:w="3521" w:type="dxa"/>
            <w:vMerge/>
            <w:tcBorders>
              <w:top w:val="nil"/>
              <w:bottom w:val="nil"/>
            </w:tcBorders>
          </w:tcPr>
          <w:p w:rsidR="0060310D" w:rsidRDefault="0060310D" w:rsidP="0060310D"/>
        </w:tc>
        <w:tc>
          <w:tcPr>
            <w:tcW w:w="2077" w:type="dxa"/>
            <w:vMerge/>
            <w:tcBorders>
              <w:top w:val="nil"/>
              <w:bottom w:val="nil"/>
            </w:tcBorders>
          </w:tcPr>
          <w:p w:rsidR="0060310D" w:rsidRPr="009E3FFB" w:rsidRDefault="0060310D" w:rsidP="0060310D"/>
        </w:tc>
        <w:tc>
          <w:tcPr>
            <w:tcW w:w="2030" w:type="dxa"/>
          </w:tcPr>
          <w:p w:rsidR="0060310D" w:rsidRPr="009E3FFB" w:rsidRDefault="0060310D" w:rsidP="0060310D">
            <w:r w:rsidRPr="009E3FFB">
              <w:t>Basisfallpreis TARPSY</w:t>
            </w:r>
          </w:p>
        </w:tc>
        <w:tc>
          <w:tcPr>
            <w:tcW w:w="1553" w:type="dxa"/>
          </w:tcPr>
          <w:p w:rsidR="0060310D" w:rsidRPr="009E3FFB" w:rsidRDefault="0060310D" w:rsidP="003D40E8">
            <w:r w:rsidRPr="009E3FFB">
              <w:t xml:space="preserve">CHF: </w:t>
            </w:r>
            <w:sdt>
              <w:sdtPr>
                <w:rPr>
                  <w:rFonts w:ascii="Arial" w:hAnsi="Arial" w:cs="Arial"/>
                  <w:szCs w:val="16"/>
                </w:rPr>
                <w:id w:val="1986580935"/>
                <w:placeholder>
                  <w:docPart w:val="7919CE9E9D6448E095AA5551825D03D6"/>
                </w:placeholder>
                <w:showingPlcHdr/>
                <w:text/>
              </w:sdtPr>
              <w:sdtEndPr/>
              <w:sdtContent>
                <w:r w:rsidR="003D40E8" w:rsidRPr="001D6C15">
                  <w:rPr>
                    <w:rStyle w:val="Platzhaltertext"/>
                  </w:rPr>
                  <w:t xml:space="preserve">          </w:t>
                </w:r>
              </w:sdtContent>
            </w:sdt>
          </w:p>
        </w:tc>
      </w:tr>
      <w:tr w:rsidR="00B352A6" w:rsidRPr="009E3FFB" w:rsidTr="00B352A6">
        <w:trPr>
          <w:trHeight w:hRule="exact" w:val="255"/>
        </w:trPr>
        <w:tc>
          <w:tcPr>
            <w:tcW w:w="1581" w:type="dxa"/>
            <w:gridSpan w:val="2"/>
            <w:tcBorders>
              <w:top w:val="nil"/>
              <w:bottom w:val="single" w:sz="4" w:space="0" w:color="A5A5A5" w:themeColor="text2"/>
            </w:tcBorders>
          </w:tcPr>
          <w:p w:rsidR="00B352A6" w:rsidRPr="009E3FFB" w:rsidRDefault="00B352A6" w:rsidP="0060310D"/>
        </w:tc>
        <w:tc>
          <w:tcPr>
            <w:tcW w:w="3521" w:type="dxa"/>
            <w:tcBorders>
              <w:top w:val="nil"/>
              <w:bottom w:val="single" w:sz="4" w:space="0" w:color="A5A5A5" w:themeColor="text2"/>
            </w:tcBorders>
          </w:tcPr>
          <w:p w:rsidR="00B352A6" w:rsidRDefault="00B352A6" w:rsidP="0060310D"/>
        </w:tc>
        <w:tc>
          <w:tcPr>
            <w:tcW w:w="2077" w:type="dxa"/>
            <w:tcBorders>
              <w:top w:val="nil"/>
              <w:bottom w:val="single" w:sz="4" w:space="0" w:color="A5A5A5" w:themeColor="text2"/>
            </w:tcBorders>
          </w:tcPr>
          <w:p w:rsidR="00B352A6" w:rsidRPr="009E3FFB" w:rsidRDefault="00B352A6" w:rsidP="0060310D"/>
        </w:tc>
        <w:tc>
          <w:tcPr>
            <w:tcW w:w="2030" w:type="dxa"/>
          </w:tcPr>
          <w:p w:rsidR="00B352A6" w:rsidRPr="009E3FFB" w:rsidRDefault="003C6D05" w:rsidP="0060310D">
            <w:r>
              <w:t>Tagespauschale</w:t>
            </w:r>
          </w:p>
        </w:tc>
        <w:tc>
          <w:tcPr>
            <w:tcW w:w="1553" w:type="dxa"/>
          </w:tcPr>
          <w:p w:rsidR="00B352A6" w:rsidRPr="009E3FFB" w:rsidRDefault="00B352A6" w:rsidP="003D40E8">
            <w:r>
              <w:t>CHF:</w:t>
            </w:r>
            <w:r w:rsidR="003D40E8">
              <w:rPr>
                <w:rFonts w:ascii="Arial" w:hAnsi="Arial" w:cs="Arial"/>
                <w:szCs w:val="16"/>
              </w:rPr>
              <w:t xml:space="preserve"> </w:t>
            </w:r>
            <w:sdt>
              <w:sdtPr>
                <w:rPr>
                  <w:rFonts w:ascii="Arial" w:hAnsi="Arial" w:cs="Arial"/>
                  <w:szCs w:val="16"/>
                </w:rPr>
                <w:id w:val="776145246"/>
                <w:placeholder>
                  <w:docPart w:val="3F98FC5DD43F4E33B0D0B13E625EF87F"/>
                </w:placeholder>
                <w:showingPlcHdr/>
                <w:text/>
              </w:sdtPr>
              <w:sdtEndPr/>
              <w:sdtContent>
                <w:r w:rsidR="003D40E8" w:rsidRPr="001D6C15">
                  <w:rPr>
                    <w:rStyle w:val="Platzhaltertext"/>
                  </w:rPr>
                  <w:t xml:space="preserve">          </w:t>
                </w:r>
              </w:sdtContent>
            </w:sdt>
          </w:p>
        </w:tc>
      </w:tr>
    </w:tbl>
    <w:p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rsidR="00111E10" w:rsidRPr="00111E10" w:rsidRDefault="00111E10" w:rsidP="00111E10">
            <w:r w:rsidRPr="00111E10">
              <w:t>D)</w:t>
            </w:r>
          </w:p>
        </w:tc>
        <w:tc>
          <w:tcPr>
            <w:tcW w:w="10341" w:type="dxa"/>
            <w:gridSpan w:val="4"/>
          </w:tcPr>
          <w:p w:rsidR="00111E10" w:rsidRPr="00111E10" w:rsidRDefault="00111E10" w:rsidP="00111E10">
            <w:r w:rsidRPr="00111E10">
              <w:t>Versicherung</w:t>
            </w:r>
          </w:p>
        </w:tc>
      </w:tr>
      <w:tr w:rsidR="00111E10" w:rsidRPr="00111E10"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pPr>
              <w:rPr>
                <w:b/>
              </w:rPr>
            </w:pPr>
            <w:r w:rsidRPr="00111E10">
              <w:rPr>
                <w:b/>
              </w:rPr>
              <w:t>Krankenversicherung</w:t>
            </w:r>
          </w:p>
        </w:tc>
        <w:tc>
          <w:tcPr>
            <w:tcW w:w="2079" w:type="dxa"/>
          </w:tcPr>
          <w:p w:rsidR="00111E10" w:rsidRPr="00111E10" w:rsidRDefault="00111E10" w:rsidP="00111E10">
            <w:r w:rsidRPr="00111E10">
              <w:t>Name:</w:t>
            </w:r>
          </w:p>
        </w:tc>
        <w:sdt>
          <w:sdtPr>
            <w:rPr>
              <w:rFonts w:ascii="Arial" w:hAnsi="Arial" w:cs="Arial"/>
              <w:szCs w:val="16"/>
            </w:rPr>
            <w:id w:val="527606828"/>
            <w:placeholder>
              <w:docPart w:val="ED338A3789654D95AC3445D33F302153"/>
            </w:placeholder>
            <w:showingPlcHdr/>
            <w:text/>
          </w:sdtPr>
          <w:sdtEndPr/>
          <w:sdtContent>
            <w:tc>
              <w:tcPr>
                <w:tcW w:w="3584" w:type="dxa"/>
                <w:gridSpan w:val="2"/>
              </w:tcPr>
              <w:p w:rsidR="00111E10" w:rsidRPr="00111E10" w:rsidRDefault="0060310D" w:rsidP="00111E10">
                <w:r w:rsidRPr="007B0F7B">
                  <w:rPr>
                    <w:rStyle w:val="Platzhaltertext"/>
                  </w:rPr>
                  <w:t xml:space="preserve">          </w:t>
                </w:r>
              </w:p>
            </w:tc>
          </w:sdtContent>
        </w:sdt>
      </w:tr>
      <w:tr w:rsidR="00111E10" w:rsidRPr="00111E10"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Unfallversicherung angemeldet</w:t>
            </w:r>
          </w:p>
        </w:tc>
        <w:tc>
          <w:tcPr>
            <w:tcW w:w="2079" w:type="dxa"/>
          </w:tcPr>
          <w:p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allgemein</w:t>
            </w:r>
          </w:p>
        </w:tc>
      </w:tr>
      <w:tr w:rsidR="00111E10" w:rsidRPr="00111E10"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Invalidenversicherung angemeldet</w:t>
            </w:r>
          </w:p>
        </w:tc>
        <w:tc>
          <w:tcPr>
            <w:tcW w:w="2079" w:type="dxa"/>
          </w:tcPr>
          <w:p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halbprivat</w:t>
            </w:r>
          </w:p>
        </w:tc>
      </w:tr>
      <w:tr w:rsidR="00111E10" w:rsidRPr="00111E10" w:rsidTr="00260320">
        <w:trPr>
          <w:trHeight w:hRule="exact" w:val="255"/>
        </w:trPr>
        <w:tc>
          <w:tcPr>
            <w:tcW w:w="421" w:type="dxa"/>
          </w:tcPr>
          <w:p w:rsidR="00111E10" w:rsidRPr="00111E10" w:rsidRDefault="00111E10" w:rsidP="00111E10"/>
        </w:tc>
        <w:tc>
          <w:tcPr>
            <w:tcW w:w="4678" w:type="dxa"/>
          </w:tcPr>
          <w:p w:rsidR="00111E10" w:rsidRPr="00111E10" w:rsidRDefault="00111E10" w:rsidP="00111E10"/>
        </w:tc>
        <w:tc>
          <w:tcPr>
            <w:tcW w:w="2079" w:type="dxa"/>
          </w:tcPr>
          <w:p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privat</w:t>
            </w:r>
          </w:p>
        </w:tc>
      </w:tr>
    </w:tbl>
    <w:p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rsidR="00E035FA" w:rsidRPr="00E035FA" w:rsidRDefault="00E035FA" w:rsidP="00E035FA">
            <w:r w:rsidRPr="00E035FA">
              <w:t>E)</w:t>
            </w:r>
          </w:p>
        </w:tc>
        <w:tc>
          <w:tcPr>
            <w:tcW w:w="10333" w:type="dxa"/>
            <w:gridSpan w:val="2"/>
          </w:tcPr>
          <w:p w:rsidR="00E035FA" w:rsidRPr="00E035FA" w:rsidRDefault="00E035FA" w:rsidP="00E035FA">
            <w:r w:rsidRPr="00E035FA">
              <w:t>Grund für Gesucheinreichung</w:t>
            </w:r>
          </w:p>
        </w:tc>
      </w:tr>
      <w:tr w:rsidR="00E035FA" w:rsidRPr="00E035FA"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rsidR="00E035FA" w:rsidRPr="00E035FA" w:rsidRDefault="00E035FA" w:rsidP="007D5BE0">
                <w:r w:rsidRPr="00E035FA">
                  <w:rPr>
                    <w:rFonts w:ascii="Segoe UI Symbol" w:hAnsi="Segoe UI Symbol" w:cs="Segoe UI Symbol"/>
                  </w:rPr>
                  <w:t>☐</w:t>
                </w:r>
              </w:p>
            </w:tc>
          </w:sdtContent>
        </w:sdt>
        <w:tc>
          <w:tcPr>
            <w:tcW w:w="10333" w:type="dxa"/>
            <w:gridSpan w:val="2"/>
          </w:tcPr>
          <w:p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rsidTr="00260320">
        <w:trPr>
          <w:trHeight w:hRule="exact" w:val="255"/>
        </w:trPr>
        <w:tc>
          <w:tcPr>
            <w:tcW w:w="429" w:type="dxa"/>
          </w:tcPr>
          <w:p w:rsidR="0060310D" w:rsidRPr="007D5BE0" w:rsidRDefault="0060310D" w:rsidP="0060310D"/>
        </w:tc>
        <w:tc>
          <w:tcPr>
            <w:tcW w:w="5019" w:type="dxa"/>
          </w:tcPr>
          <w:p w:rsidR="0060310D" w:rsidRPr="007D5BE0" w:rsidRDefault="0060310D" w:rsidP="0060310D">
            <w:r w:rsidRPr="007D5BE0">
              <w:t>Voraussichtliche Aufenthaltsdauer:</w:t>
            </w:r>
          </w:p>
        </w:tc>
        <w:sdt>
          <w:sdtPr>
            <w:rPr>
              <w:rFonts w:ascii="Arial" w:hAnsi="Arial" w:cs="Arial"/>
              <w:szCs w:val="16"/>
            </w:rPr>
            <w:id w:val="571475856"/>
            <w:placeholder>
              <w:docPart w:val="E0848349CF9046458529F8E6D51735A8"/>
            </w:placeholder>
            <w:showingPlcHdr/>
            <w:text/>
          </w:sdtPr>
          <w:sdtEndPr/>
          <w:sdtContent>
            <w:tc>
              <w:tcPr>
                <w:tcW w:w="5314" w:type="dxa"/>
              </w:tcPr>
              <w:p w:rsidR="0060310D" w:rsidRDefault="0060310D" w:rsidP="0060310D">
                <w:r w:rsidRPr="00820489">
                  <w:rPr>
                    <w:rStyle w:val="Platzhaltertext"/>
                  </w:rPr>
                  <w:t xml:space="preserve">          </w:t>
                </w:r>
              </w:p>
            </w:tc>
          </w:sdtContent>
        </w:sdt>
      </w:tr>
      <w:tr w:rsidR="0060310D" w:rsidRPr="00E035FA" w:rsidTr="007D5BE0">
        <w:trPr>
          <w:trHeight w:hRule="exact" w:val="454"/>
        </w:trPr>
        <w:tc>
          <w:tcPr>
            <w:tcW w:w="429" w:type="dxa"/>
          </w:tcPr>
          <w:p w:rsidR="0060310D" w:rsidRPr="007D5BE0" w:rsidRDefault="0060310D" w:rsidP="0060310D"/>
        </w:tc>
        <w:tc>
          <w:tcPr>
            <w:tcW w:w="5019" w:type="dxa"/>
          </w:tcPr>
          <w:p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6757DCD6BB084D9B8184231538F91B74"/>
            </w:placeholder>
            <w:showingPlcHdr/>
            <w:text w:multiLine="1"/>
          </w:sdtPr>
          <w:sdtEndPr/>
          <w:sdtContent>
            <w:tc>
              <w:tcPr>
                <w:tcW w:w="5314" w:type="dxa"/>
              </w:tcPr>
              <w:p w:rsidR="0060310D" w:rsidRDefault="0060310D" w:rsidP="0060310D">
                <w:r w:rsidRPr="00820489">
                  <w:rPr>
                    <w:rStyle w:val="Platzhaltertext"/>
                  </w:rPr>
                  <w:t xml:space="preserve">          </w:t>
                </w:r>
              </w:p>
            </w:tc>
          </w:sdtContent>
        </w:sdt>
      </w:tr>
      <w:tr w:rsidR="00E035FA" w:rsidRPr="00E035FA"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rsidR="00E035FA" w:rsidRPr="007D5BE0" w:rsidRDefault="007D5BE0" w:rsidP="007D5BE0">
                <w:r w:rsidRPr="007D5BE0">
                  <w:rPr>
                    <w:rFonts w:ascii="Segoe UI Symbol" w:hAnsi="Segoe UI Symbol" w:cs="Segoe UI Symbol"/>
                  </w:rPr>
                  <w:t>☐</w:t>
                </w:r>
              </w:p>
            </w:tc>
          </w:sdtContent>
        </w:sdt>
        <w:tc>
          <w:tcPr>
            <w:tcW w:w="10333" w:type="dxa"/>
            <w:gridSpan w:val="2"/>
          </w:tcPr>
          <w:p w:rsidR="00E035FA" w:rsidRPr="007D5BE0" w:rsidRDefault="00E035FA" w:rsidP="007D5BE0">
            <w:r w:rsidRPr="007F1300">
              <w:rPr>
                <w:b/>
              </w:rPr>
              <w:t>Notfall</w:t>
            </w:r>
            <w:r w:rsidRPr="007D5BE0">
              <w:t xml:space="preserve"> (dient der nachträglichen Abklärung, ob ein Notfall vorliegt.)</w:t>
            </w:r>
          </w:p>
        </w:tc>
      </w:tr>
      <w:tr w:rsidR="00E035FA" w:rsidRPr="00E035FA" w:rsidTr="00260320">
        <w:trPr>
          <w:trHeight w:hRule="exact" w:val="255"/>
        </w:trPr>
        <w:tc>
          <w:tcPr>
            <w:tcW w:w="429" w:type="dxa"/>
          </w:tcPr>
          <w:p w:rsidR="00E035FA" w:rsidRPr="007D5BE0" w:rsidRDefault="00E035FA" w:rsidP="007D5BE0"/>
        </w:tc>
        <w:tc>
          <w:tcPr>
            <w:tcW w:w="5019" w:type="dxa"/>
          </w:tcPr>
          <w:p w:rsidR="00E035FA" w:rsidRPr="007D5BE0" w:rsidRDefault="00E035FA" w:rsidP="007D5BE0">
            <w:r w:rsidRPr="007D5BE0">
              <w:t>Ort, Datum und Zeitpunkt des Notfallereignisses:</w:t>
            </w:r>
          </w:p>
        </w:tc>
        <w:sdt>
          <w:sdtPr>
            <w:rPr>
              <w:rFonts w:ascii="Arial" w:hAnsi="Arial" w:cs="Arial"/>
              <w:szCs w:val="16"/>
            </w:rPr>
            <w:id w:val="-436442033"/>
            <w:placeholder>
              <w:docPart w:val="6AF5D1B39F27428FAA9BD29E488CB2E9"/>
            </w:placeholder>
            <w:showingPlcHdr/>
            <w:text/>
          </w:sdtPr>
          <w:sdtEndPr/>
          <w:sdtContent>
            <w:tc>
              <w:tcPr>
                <w:tcW w:w="5314" w:type="dxa"/>
              </w:tcPr>
              <w:p w:rsidR="00E035FA" w:rsidRPr="00E035FA" w:rsidRDefault="0060310D" w:rsidP="00E035FA">
                <w:r w:rsidRPr="007B0F7B">
                  <w:rPr>
                    <w:rStyle w:val="Platzhaltertext"/>
                  </w:rPr>
                  <w:t xml:space="preserve">          </w:t>
                </w:r>
              </w:p>
            </w:tc>
          </w:sdtContent>
        </w:sdt>
      </w:tr>
    </w:tbl>
    <w:p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rsidR="00E035FA" w:rsidRDefault="00E035FA" w:rsidP="00D63B4C">
            <w:pPr>
              <w:pStyle w:val="Textkrper"/>
              <w:rPr>
                <w:rFonts w:cs="Arial"/>
                <w:b w:val="0"/>
                <w:szCs w:val="16"/>
              </w:rPr>
            </w:pPr>
            <w:r w:rsidRPr="00130803">
              <w:rPr>
                <w:rFonts w:cs="Arial"/>
                <w:szCs w:val="16"/>
              </w:rPr>
              <w:t>Medizinische Daten</w:t>
            </w:r>
          </w:p>
          <w:p w:rsidR="00E035FA" w:rsidRPr="00130803" w:rsidRDefault="00E035FA" w:rsidP="00D63B4C">
            <w:pPr>
              <w:pStyle w:val="Textkrper"/>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Erstgesuch</w:t>
            </w:r>
          </w:p>
        </w:tc>
      </w:tr>
      <w:tr w:rsidR="00E035FA" w:rsidRPr="00E54F23"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Wiedererwägungsgesuch /Einsprache (Begründung zwingend)</w:t>
            </w:r>
          </w:p>
        </w:tc>
      </w:tr>
      <w:tr w:rsidR="00E035FA" w:rsidRPr="00E54F23"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Verlängerung des Gesuchs auf Kostengutsprache</w:t>
            </w:r>
          </w:p>
        </w:tc>
      </w:tr>
      <w:tr w:rsidR="003E6E4D" w:rsidRPr="00E54F23" w:rsidTr="00A9044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963D69CB3DD14A0A897C703E448BEE8E"/>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r w:rsidR="003E6E4D" w:rsidRPr="00E54F23" w:rsidTr="00A90445">
        <w:trPr>
          <w:trHeight w:hRule="exact" w:val="813"/>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Im Zielspital vorgesehene Therapie / Massnahme:</w:t>
            </w:r>
          </w:p>
        </w:tc>
        <w:sdt>
          <w:sdtPr>
            <w:rPr>
              <w:rFonts w:ascii="Arial" w:hAnsi="Arial" w:cs="Arial"/>
              <w:szCs w:val="16"/>
            </w:rPr>
            <w:id w:val="606933803"/>
            <w:placeholder>
              <w:docPart w:val="05B776F13ADF41DFA1B01B794F3AD572"/>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bl>
    <w:p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rsidR="008F676E" w:rsidRPr="008F676E" w:rsidRDefault="008F676E" w:rsidP="00876921">
            <w:pPr>
              <w:pStyle w:val="berschrift1"/>
              <w:outlineLvl w:val="0"/>
            </w:pPr>
            <w:r w:rsidRPr="008F676E">
              <w:lastRenderedPageBreak/>
              <w:br w:type="page"/>
              <w:t>Entscheid des Wohnkantons der Patientin oder des Patienten</w:t>
            </w:r>
          </w:p>
        </w:tc>
      </w:tr>
    </w:tbl>
    <w:p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rsidR="008F676E" w:rsidRPr="00FF2D22" w:rsidRDefault="008F676E" w:rsidP="00D63B4C">
            <w:pPr>
              <w:pStyle w:val="Textkrper"/>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rsidR="008F676E" w:rsidRPr="00FF2D22" w:rsidRDefault="008F676E" w:rsidP="00D63B4C">
            <w:pPr>
              <w:rPr>
                <w:rFonts w:ascii="Arial" w:hAnsi="Arial" w:cs="Arial"/>
                <w:b w:val="0"/>
                <w:szCs w:val="16"/>
              </w:rPr>
            </w:pPr>
          </w:p>
        </w:tc>
        <w:tc>
          <w:tcPr>
            <w:tcW w:w="430" w:type="dxa"/>
          </w:tcPr>
          <w:p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rsidR="008F676E" w:rsidRPr="00FF2D22" w:rsidRDefault="008F676E" w:rsidP="00D63B4C">
            <w:pPr>
              <w:pStyle w:val="Textkrper"/>
              <w:rPr>
                <w:rFonts w:cs="Arial"/>
                <w:b w:val="0"/>
                <w:bCs/>
                <w:color w:val="000000"/>
                <w:szCs w:val="16"/>
              </w:rPr>
            </w:pPr>
            <w:r w:rsidRPr="00FF2D22">
              <w:rPr>
                <w:rFonts w:cs="Arial"/>
                <w:szCs w:val="16"/>
              </w:rPr>
              <w:t>Personalien der Patientin / des Patienten</w:t>
            </w:r>
          </w:p>
        </w:tc>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5D15F7A03354444E8E0F6FDBA0864C0A"/>
            </w:placeholder>
            <w:showingPlcHdr/>
            <w:text/>
          </w:sdtPr>
          <w:sdtEndPr/>
          <w:sdtContent>
            <w:tc>
              <w:tcPr>
                <w:tcW w:w="3173" w:type="dxa"/>
              </w:tcPr>
              <w:p w:rsidR="003E6E4D" w:rsidRPr="00FF2D22" w:rsidRDefault="003E6E4D" w:rsidP="003E6E4D">
                <w:pPr>
                  <w:rPr>
                    <w:rFonts w:ascii="Arial" w:hAnsi="Arial" w:cs="Arial"/>
                    <w:szCs w:val="16"/>
                  </w:rPr>
                </w:pPr>
                <w:r w:rsidRPr="0082048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39A1C2B945C34097A787B3BA4E23180E"/>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852AC8C981044294BE532971CFD1030C"/>
            </w:placeholder>
            <w:showingPlcHdr/>
            <w:text w:multiLine="1"/>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72C52EBFDF734F41ABD3C165D51C45F8"/>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6BBE89519EE845AAB2D017D4B50A6D1E"/>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288D0EB4C34B4994922C676009FDBDF1"/>
            </w:placeholder>
            <w:showingPlcHdr/>
            <w:text/>
          </w:sdtPr>
          <w:sdtEndPr/>
          <w:sdtContent>
            <w:tc>
              <w:tcPr>
                <w:tcW w:w="3173" w:type="dxa"/>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1AC40FC201CF4BCFBFAC8DF242CDA046"/>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59FED946B7E344B1B6031A34FF3CFF1C"/>
            </w:placeholder>
            <w:showingPlcHdr/>
            <w:text/>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A52DCA8293654C70BB9A6BC690D9C6BB"/>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402BE9">
        <w:trPr>
          <w:trHeight w:hRule="exact" w:val="454"/>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11D3129D0DCD49639A87CD24E1AFE743"/>
            </w:placeholder>
            <w:showingPlcHdr/>
            <w:text w:multiLine="1"/>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F7B409494DC14548B014449E0B0ECE8B"/>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bl>
    <w:p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rsidR="003838AC" w:rsidRPr="0026337A" w:rsidRDefault="003838AC" w:rsidP="0026337A">
            <w:r w:rsidRPr="0026337A">
              <w:t>B)</w:t>
            </w:r>
          </w:p>
        </w:tc>
        <w:tc>
          <w:tcPr>
            <w:tcW w:w="4311" w:type="dxa"/>
            <w:gridSpan w:val="2"/>
          </w:tcPr>
          <w:p w:rsidR="003838AC" w:rsidRPr="0026337A" w:rsidRDefault="003838AC" w:rsidP="0026337A">
            <w:r w:rsidRPr="0026337A">
              <w:t>Gesuchstellende/r Ärztin/Arzt (Gesuchsteller)</w:t>
            </w:r>
          </w:p>
        </w:tc>
        <w:tc>
          <w:tcPr>
            <w:tcW w:w="717" w:type="dxa"/>
            <w:tcBorders>
              <w:top w:val="nil"/>
              <w:bottom w:val="nil"/>
            </w:tcBorders>
            <w:shd w:val="clear" w:color="auto" w:fill="auto"/>
          </w:tcPr>
          <w:p w:rsidR="003838AC" w:rsidRPr="0026337A" w:rsidRDefault="003838AC" w:rsidP="0026337A"/>
        </w:tc>
        <w:tc>
          <w:tcPr>
            <w:tcW w:w="430" w:type="dxa"/>
          </w:tcPr>
          <w:p w:rsidR="003838AC" w:rsidRPr="0026337A" w:rsidRDefault="003838AC" w:rsidP="0026337A">
            <w:r w:rsidRPr="0026337A">
              <w:t>D)</w:t>
            </w:r>
          </w:p>
        </w:tc>
        <w:tc>
          <w:tcPr>
            <w:tcW w:w="4877" w:type="dxa"/>
            <w:gridSpan w:val="2"/>
          </w:tcPr>
          <w:p w:rsidR="003838AC" w:rsidRPr="0026337A" w:rsidRDefault="003838AC" w:rsidP="0026337A">
            <w:r w:rsidRPr="0026337A">
              <w:t>Versicherung</w:t>
            </w:r>
          </w:p>
        </w:tc>
      </w:tr>
      <w:tr w:rsidR="003E6E4D" w:rsidRPr="0026337A" w:rsidTr="003E6E4D">
        <w:trPr>
          <w:trHeight w:hRule="exact" w:val="255"/>
        </w:trPr>
        <w:tc>
          <w:tcPr>
            <w:tcW w:w="1575" w:type="dxa"/>
            <w:gridSpan w:val="2"/>
          </w:tcPr>
          <w:p w:rsidR="003E6E4D" w:rsidRPr="0026337A" w:rsidRDefault="003E6E4D" w:rsidP="003E6E4D">
            <w:r w:rsidRPr="0026337A">
              <w:t>Name:</w:t>
            </w:r>
          </w:p>
        </w:tc>
        <w:sdt>
          <w:sdtPr>
            <w:rPr>
              <w:rFonts w:ascii="Arial" w:hAnsi="Arial" w:cs="Arial"/>
              <w:szCs w:val="16"/>
            </w:rPr>
            <w:id w:val="1215468690"/>
            <w:placeholder>
              <w:docPart w:val="1646FD0B359E4207A7839A383EAB5EB4"/>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r w:rsidRPr="0026337A">
              <w:t>Name:</w:t>
            </w:r>
          </w:p>
        </w:tc>
        <w:sdt>
          <w:sdtPr>
            <w:rPr>
              <w:rFonts w:ascii="Arial" w:hAnsi="Arial" w:cs="Arial"/>
              <w:szCs w:val="16"/>
            </w:rPr>
            <w:id w:val="1454361874"/>
            <w:placeholder>
              <w:docPart w:val="A7CC42E675534BDA8ADF8E4C5F2114ED"/>
            </w:placeholder>
            <w:showingPlcHdr/>
            <w:text/>
          </w:sdtPr>
          <w:sdtEndPr/>
          <w:sdtContent>
            <w:tc>
              <w:tcPr>
                <w:tcW w:w="3396" w:type="dxa"/>
              </w:tcPr>
              <w:p w:rsidR="003E6E4D" w:rsidRPr="0026337A" w:rsidRDefault="003E6E4D" w:rsidP="003E6E4D">
                <w:r w:rsidRPr="00164B58">
                  <w:rPr>
                    <w:rStyle w:val="Platzhaltertext"/>
                  </w:rPr>
                  <w:t xml:space="preserve">          </w:t>
                </w:r>
              </w:p>
            </w:tc>
          </w:sdtContent>
        </w:sdt>
      </w:tr>
      <w:tr w:rsidR="003E6E4D" w:rsidRPr="0026337A" w:rsidTr="003E6E4D">
        <w:trPr>
          <w:trHeight w:hRule="exact" w:val="255"/>
        </w:trPr>
        <w:tc>
          <w:tcPr>
            <w:tcW w:w="1575" w:type="dxa"/>
            <w:gridSpan w:val="2"/>
          </w:tcPr>
          <w:p w:rsidR="003E6E4D" w:rsidRPr="0026337A" w:rsidRDefault="003E6E4D" w:rsidP="003E6E4D">
            <w:r w:rsidRPr="0026337A">
              <w:t>Vorname:</w:t>
            </w:r>
          </w:p>
        </w:tc>
        <w:sdt>
          <w:sdtPr>
            <w:rPr>
              <w:rFonts w:ascii="Arial" w:hAnsi="Arial" w:cs="Arial"/>
              <w:szCs w:val="16"/>
            </w:rPr>
            <w:id w:val="-243729215"/>
            <w:placeholder>
              <w:docPart w:val="61952EFA08C54392BC267FFC50270AD0"/>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Adresse:</w:t>
            </w:r>
          </w:p>
        </w:tc>
        <w:sdt>
          <w:sdtPr>
            <w:rPr>
              <w:rFonts w:ascii="Arial" w:hAnsi="Arial" w:cs="Arial"/>
              <w:szCs w:val="16"/>
            </w:rPr>
            <w:id w:val="-1424032964"/>
            <w:placeholder>
              <w:docPart w:val="74D16F869D41474280B9A1403094B810"/>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Tel:</w:t>
            </w:r>
          </w:p>
        </w:tc>
        <w:sdt>
          <w:sdtPr>
            <w:rPr>
              <w:rFonts w:ascii="Arial" w:hAnsi="Arial" w:cs="Arial"/>
              <w:szCs w:val="16"/>
            </w:rPr>
            <w:id w:val="-744944830"/>
            <w:placeholder>
              <w:docPart w:val="DD80AF9F43694F71AA4E2DF27DE93463"/>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Mail:</w:t>
            </w:r>
          </w:p>
        </w:tc>
        <w:sdt>
          <w:sdtPr>
            <w:rPr>
              <w:rFonts w:ascii="Arial" w:hAnsi="Arial" w:cs="Arial"/>
              <w:szCs w:val="16"/>
            </w:rPr>
            <w:id w:val="-594942573"/>
            <w:placeholder>
              <w:docPart w:val="98747B998CDF4E0BB2F238232DEFA928"/>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bl>
    <w:p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26337A" w:rsidRPr="0026337A" w:rsidRDefault="0026337A" w:rsidP="0026337A">
            <w:r w:rsidRPr="0026337A">
              <w:t>a)</w:t>
            </w:r>
          </w:p>
        </w:tc>
        <w:tc>
          <w:tcPr>
            <w:tcW w:w="10334" w:type="dxa"/>
          </w:tcPr>
          <w:p w:rsidR="0026337A" w:rsidRPr="0026337A" w:rsidRDefault="0026337A" w:rsidP="0026337A">
            <w:r w:rsidRPr="0026337A">
              <w:t>Gutheissung der Kostengutsprache zum Tarif des behandelnden Spitals</w:t>
            </w:r>
          </w:p>
        </w:tc>
      </w:tr>
      <w:tr w:rsidR="0026337A" w:rsidRPr="0026337A"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rsidR="0026337A" w:rsidRPr="0026337A" w:rsidRDefault="0026337A" w:rsidP="0026337A">
                <w:r w:rsidRPr="0026337A">
                  <w:rPr>
                    <w:rFonts w:ascii="Segoe UI Symbol" w:hAnsi="Segoe UI Symbol" w:cs="Segoe UI Symbol"/>
                  </w:rPr>
                  <w:t>☐</w:t>
                </w:r>
              </w:p>
            </w:tc>
          </w:sdtContent>
        </w:sdt>
        <w:tc>
          <w:tcPr>
            <w:tcW w:w="10334" w:type="dxa"/>
          </w:tcPr>
          <w:p w:rsidR="0026337A" w:rsidRPr="0026337A" w:rsidRDefault="0026337A" w:rsidP="0026337A">
            <w:r w:rsidRPr="0026337A">
              <w:t xml:space="preserve">Die Kostengutsprache wird erteilt zum Tarif des behandelnden Spitals. </w:t>
            </w:r>
          </w:p>
        </w:tc>
      </w:tr>
      <w:tr w:rsidR="0026337A" w:rsidRPr="0026337A"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rsidR="0026337A" w:rsidRPr="0026337A" w:rsidRDefault="0026337A" w:rsidP="0026337A">
                <w:r>
                  <w:rPr>
                    <w:rFonts w:ascii="MS Gothic" w:eastAsia="MS Gothic" w:hAnsi="MS Gothic" w:hint="eastAsia"/>
                  </w:rPr>
                  <w:t>☐</w:t>
                </w:r>
              </w:p>
            </w:tc>
          </w:sdtContent>
        </w:sdt>
        <w:tc>
          <w:tcPr>
            <w:tcW w:w="10334" w:type="dxa"/>
          </w:tcPr>
          <w:p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6A785B0C73A143BDB411DE674370DFB3"/>
                </w:placeholder>
                <w:showingPlcHdr/>
                <w:text/>
              </w:sdtPr>
              <w:sdtEndPr/>
              <w:sdtContent>
                <w:r w:rsidR="003E6E4D" w:rsidRPr="00164B58">
                  <w:rPr>
                    <w:rStyle w:val="Platzhaltertext"/>
                  </w:rPr>
                  <w:t xml:space="preserve">          </w:t>
                </w:r>
              </w:sdtContent>
            </w:sdt>
            <w:r w:rsidRPr="0026337A">
              <w:t xml:space="preserve"> Tage</w:t>
            </w:r>
          </w:p>
        </w:tc>
      </w:tr>
      <w:tr w:rsidR="0026337A" w:rsidRPr="0026337A" w:rsidTr="00402BE9">
        <w:trPr>
          <w:trHeight w:hRule="exact" w:val="454"/>
        </w:trPr>
        <w:tc>
          <w:tcPr>
            <w:tcW w:w="428" w:type="dxa"/>
          </w:tcPr>
          <w:p w:rsidR="0026337A" w:rsidRPr="0026337A" w:rsidRDefault="0026337A" w:rsidP="0026337A"/>
        </w:tc>
        <w:tc>
          <w:tcPr>
            <w:tcW w:w="10334" w:type="dxa"/>
          </w:tcPr>
          <w:p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rsidR="00402BE9" w:rsidRPr="00FF2D22" w:rsidRDefault="00402BE9" w:rsidP="00D63B4C">
            <w:pPr>
              <w:rPr>
                <w:rFonts w:ascii="Arial" w:hAnsi="Arial" w:cs="Arial"/>
                <w:b w:val="0"/>
                <w:szCs w:val="16"/>
              </w:rPr>
            </w:pPr>
            <w:r>
              <w:rPr>
                <w:rFonts w:ascii="Arial" w:hAnsi="Arial" w:cs="Arial"/>
                <w:szCs w:val="16"/>
              </w:rPr>
              <w:t>b)</w:t>
            </w:r>
          </w:p>
        </w:tc>
        <w:tc>
          <w:tcPr>
            <w:tcW w:w="10334" w:type="dxa"/>
          </w:tcPr>
          <w:p w:rsidR="00402BE9" w:rsidRPr="00FF2D22" w:rsidRDefault="00402BE9" w:rsidP="00D63B4C">
            <w:pPr>
              <w:pStyle w:val="Textkrper"/>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D907A901335A476CB140C0AF9F092F37"/>
                </w:placeholder>
                <w:showingPlcHdr/>
                <w:text/>
              </w:sdtPr>
              <w:sdtEndPr/>
              <w:sdtContent>
                <w:r w:rsidR="003E6E4D" w:rsidRPr="00164B58">
                  <w:rPr>
                    <w:rStyle w:val="Platzhaltertext"/>
                  </w:rPr>
                  <w:t xml:space="preserve">          </w:t>
                </w:r>
              </w:sdtContent>
            </w:sdt>
            <w:r>
              <w:rPr>
                <w:rFonts w:ascii="Arial" w:hAnsi="Arial" w:cs="Arial"/>
                <w:szCs w:val="16"/>
              </w:rPr>
              <w:t>.</w:t>
            </w:r>
          </w:p>
        </w:tc>
      </w:tr>
      <w:tr w:rsidR="00402BE9" w:rsidRPr="00FF2D22" w:rsidTr="00402BE9">
        <w:trPr>
          <w:trHeight w:hRule="exact" w:val="454"/>
        </w:trPr>
        <w:tc>
          <w:tcPr>
            <w:tcW w:w="428" w:type="dxa"/>
          </w:tcPr>
          <w:p w:rsidR="00402BE9" w:rsidRPr="00FF2D22" w:rsidRDefault="00402BE9" w:rsidP="00D63B4C">
            <w:pPr>
              <w:rPr>
                <w:rFonts w:ascii="Arial" w:hAnsi="Arial" w:cs="Arial"/>
                <w:szCs w:val="16"/>
              </w:rPr>
            </w:pPr>
          </w:p>
        </w:tc>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c)</w:t>
            </w:r>
          </w:p>
        </w:tc>
        <w:tc>
          <w:tcPr>
            <w:tcW w:w="10334" w:type="dxa"/>
          </w:tcPr>
          <w:p w:rsidR="00402BE9" w:rsidRPr="00402BE9" w:rsidRDefault="00402BE9" w:rsidP="00402BE9">
            <w:r w:rsidRPr="00402BE9">
              <w:t>Ablehnung der Zahlungspflicht</w:t>
            </w:r>
          </w:p>
        </w:tc>
      </w:tr>
      <w:tr w:rsidR="00402BE9" w:rsidRPr="00402BE9"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Es wird kein Kantonsanteil vergütet.</w:t>
            </w:r>
          </w:p>
        </w:tc>
      </w:tr>
      <w:tr w:rsidR="00402BE9" w:rsidRPr="00402BE9" w:rsidTr="00402BE9">
        <w:trPr>
          <w:trHeight w:hRule="exact" w:val="255"/>
        </w:trPr>
        <w:tc>
          <w:tcPr>
            <w:tcW w:w="10762" w:type="dxa"/>
            <w:gridSpan w:val="2"/>
          </w:tcPr>
          <w:p w:rsidR="00402BE9" w:rsidRPr="00402BE9" w:rsidRDefault="00402BE9" w:rsidP="00402BE9">
            <w:r w:rsidRPr="00402BE9">
              <w:t>Begründung:</w:t>
            </w:r>
          </w:p>
        </w:tc>
      </w:tr>
      <w:tr w:rsidR="00402BE9" w:rsidRPr="00402BE9"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Default="00402BE9" w:rsidP="00402BE9">
            <w:r w:rsidRPr="00402BE9">
              <w:t xml:space="preserve">Das behandelnde Spital ist weder auf der Spitalliste des Wohnkantons der behandelten Person noch auf jener des Standortkantons </w:t>
            </w:r>
          </w:p>
          <w:p w:rsidR="00402BE9" w:rsidRPr="00402BE9" w:rsidRDefault="00402BE9" w:rsidP="00402BE9">
            <w:r w:rsidRPr="00402BE9">
              <w:t>aufgeführt und es handelt sich auch nicht um eine Notfallbehandlung.</w:t>
            </w:r>
          </w:p>
        </w:tc>
      </w:tr>
      <w:tr w:rsidR="00402BE9" w:rsidRPr="00402BE9"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Der zivilrechtliche Wohnsitz des Patienten/der Patientin liegt nicht im Kanton. </w:t>
            </w:r>
          </w:p>
        </w:tc>
      </w:tr>
      <w:tr w:rsidR="00402BE9" w:rsidRPr="00402BE9"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Die Behandlung ist ambulant möglich.</w:t>
            </w:r>
          </w:p>
        </w:tc>
      </w:tr>
      <w:tr w:rsidR="00402BE9" w:rsidRPr="00402BE9"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Der Fall fällt in die Zuständigkeit der UV/IV/MV.</w:t>
            </w:r>
          </w:p>
        </w:tc>
      </w:tr>
      <w:tr w:rsidR="00402BE9" w:rsidRPr="00402BE9"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Andere Gründe: </w:t>
            </w:r>
            <w:sdt>
              <w:sdtPr>
                <w:rPr>
                  <w:rFonts w:ascii="Arial" w:hAnsi="Arial" w:cs="Arial"/>
                  <w:szCs w:val="16"/>
                </w:rPr>
                <w:id w:val="-1652513906"/>
                <w:placeholder>
                  <w:docPart w:val="500F9B7A667D4205BF5F54BF4764D5C5"/>
                </w:placeholder>
                <w:showingPlcHdr/>
                <w:text/>
              </w:sdtPr>
              <w:sdtEndPr/>
              <w:sdtContent>
                <w:r w:rsidR="003E6E4D" w:rsidRPr="00164B58">
                  <w:rPr>
                    <w:rStyle w:val="Platzhaltertext"/>
                  </w:rPr>
                  <w:t xml:space="preserve">          </w:t>
                </w:r>
              </w:sdtContent>
            </w:sdt>
          </w:p>
        </w:tc>
      </w:tr>
    </w:tbl>
    <w:p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d)</w:t>
            </w:r>
          </w:p>
        </w:tc>
        <w:tc>
          <w:tcPr>
            <w:tcW w:w="10334" w:type="dxa"/>
          </w:tcPr>
          <w:p w:rsidR="00402BE9" w:rsidRPr="00402BE9" w:rsidRDefault="00402BE9" w:rsidP="00402BE9">
            <w:r w:rsidRPr="00402BE9">
              <w:t>Rückweisung infolge Unvollständigkeit</w:t>
            </w:r>
          </w:p>
        </w:tc>
      </w:tr>
      <w:tr w:rsidR="00402BE9" w:rsidRPr="00402BE9"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Das Gesuch wurde bereits bearbeitet.</w:t>
            </w:r>
          </w:p>
        </w:tc>
      </w:tr>
    </w:tbl>
    <w:p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rsidR="00C05E2C" w:rsidRPr="00C05E2C" w:rsidRDefault="00C05E2C" w:rsidP="00C05E2C">
            <w:r w:rsidRPr="00C05E2C">
              <w:t>Bemerkungen / Vorbehalte</w:t>
            </w:r>
          </w:p>
        </w:tc>
      </w:tr>
      <w:tr w:rsidR="00C05E2C" w:rsidRPr="00C05E2C" w:rsidTr="00C05E2C">
        <w:trPr>
          <w:trHeight w:val="453"/>
        </w:trPr>
        <w:tc>
          <w:tcPr>
            <w:tcW w:w="10762" w:type="dxa"/>
          </w:tcPr>
          <w:p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rsidTr="00766EE4">
        <w:trPr>
          <w:trHeight w:hRule="exact" w:val="454"/>
        </w:trPr>
        <w:tc>
          <w:tcPr>
            <w:tcW w:w="10762" w:type="dxa"/>
          </w:tcPr>
          <w:sdt>
            <w:sdtPr>
              <w:rPr>
                <w:rFonts w:ascii="Arial" w:hAnsi="Arial" w:cs="Arial"/>
                <w:szCs w:val="16"/>
              </w:rPr>
              <w:id w:val="-921560876"/>
              <w:placeholder>
                <w:docPart w:val="CFF3DC35B55048E4A91623612E38E2CB"/>
              </w:placeholder>
              <w:showingPlcHdr/>
              <w:text w:multiLine="1"/>
            </w:sdtPr>
            <w:sdtEndPr/>
            <w:sdtContent>
              <w:p w:rsidR="00F14615" w:rsidRPr="0086477A" w:rsidRDefault="003E6E4D" w:rsidP="0086477A">
                <w:pPr>
                  <w:rPr>
                    <w:rFonts w:ascii="Arial" w:hAnsi="Arial" w:cs="Arial"/>
                    <w:szCs w:val="16"/>
                  </w:rPr>
                </w:pPr>
                <w:r w:rsidRPr="00164B58">
                  <w:rPr>
                    <w:rStyle w:val="Platzhaltertext"/>
                  </w:rPr>
                  <w:t xml:space="preserve">          </w:t>
                </w:r>
              </w:p>
            </w:sdtContent>
          </w:sdt>
        </w:tc>
      </w:tr>
    </w:tbl>
    <w:p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rsidR="00C05E2C" w:rsidRPr="00C05E2C" w:rsidRDefault="00C05E2C" w:rsidP="00C05E2C">
            <w:r w:rsidRPr="00C05E2C">
              <w:t>Ort/Datum</w:t>
            </w:r>
          </w:p>
        </w:tc>
        <w:tc>
          <w:tcPr>
            <w:tcW w:w="6025" w:type="dxa"/>
          </w:tcPr>
          <w:p w:rsidR="00C05E2C" w:rsidRPr="00C05E2C" w:rsidRDefault="00C05E2C" w:rsidP="00C05E2C">
            <w:r w:rsidRPr="00C05E2C">
              <w:t>Stempel und Unterschrift der zuständigen kantonalen Stelle</w:t>
            </w:r>
          </w:p>
        </w:tc>
      </w:tr>
      <w:tr w:rsidR="00C05E2C" w:rsidRPr="00C05E2C" w:rsidTr="00F14615">
        <w:trPr>
          <w:trHeight w:val="737"/>
        </w:trPr>
        <w:sdt>
          <w:sdtPr>
            <w:rPr>
              <w:rFonts w:ascii="Arial" w:hAnsi="Arial" w:cs="Arial"/>
              <w:szCs w:val="16"/>
            </w:rPr>
            <w:id w:val="-1147897773"/>
            <w:placeholder>
              <w:docPart w:val="7D70B131AB814C618E8DCE39D90DD492"/>
            </w:placeholder>
            <w:showingPlcHdr/>
            <w:text/>
          </w:sdtPr>
          <w:sdtEndPr/>
          <w:sdtContent>
            <w:tc>
              <w:tcPr>
                <w:tcW w:w="4737" w:type="dxa"/>
                <w:vAlign w:val="center"/>
              </w:tcPr>
              <w:p w:rsidR="00C05E2C" w:rsidRPr="00C05E2C" w:rsidRDefault="003E6E4D" w:rsidP="0075030F">
                <w:r w:rsidRPr="00164B58">
                  <w:rPr>
                    <w:rStyle w:val="Platzhaltertext"/>
                  </w:rPr>
                  <w:t xml:space="preserve">          </w:t>
                </w:r>
              </w:p>
            </w:tc>
          </w:sdtContent>
        </w:sdt>
        <w:sdt>
          <w:sdtPr>
            <w:id w:val="423228576"/>
            <w:showingPlcHdr/>
            <w:picture/>
          </w:sdtPr>
          <w:sdtEndPr/>
          <w:sdtContent>
            <w:tc>
              <w:tcPr>
                <w:tcW w:w="6025" w:type="dxa"/>
                <w:vAlign w:val="center"/>
              </w:tcPr>
              <w:p w:rsidR="0075030F" w:rsidRPr="00C05E2C" w:rsidRDefault="00F14615" w:rsidP="0075030F">
                <w:r>
                  <w:rPr>
                    <w:noProof/>
                    <w:lang w:eastAsia="de-CH"/>
                  </w:rPr>
                  <w:drawing>
                    <wp:inline distT="0" distB="0" distL="0" distR="0" wp14:anchorId="29E7A0A4" wp14:editId="1326D3A2">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rsidR="00A566A6" w:rsidRDefault="00A566A6">
      <w:pPr>
        <w:spacing w:after="200" w:line="276" w:lineRule="auto"/>
        <w:rPr>
          <w:sz w:val="6"/>
          <w:szCs w:val="6"/>
        </w:rPr>
      </w:pPr>
      <w:r w:rsidRPr="0075030F">
        <w:rPr>
          <w:sz w:val="6"/>
          <w:szCs w:val="6"/>
        </w:rPr>
        <w:br w:type="page"/>
      </w:r>
    </w:p>
    <w:p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rsidR="00876921" w:rsidRPr="00876921" w:rsidRDefault="00876921" w:rsidP="00876921">
            <w:pPr>
              <w:pStyle w:val="berschrift1"/>
              <w:outlineLvl w:val="0"/>
            </w:pPr>
            <w:r w:rsidRPr="00876921">
              <w:t>Hinweise für die Gesuchsteller</w:t>
            </w:r>
          </w:p>
        </w:tc>
      </w:tr>
      <w:tr w:rsidR="00876921" w:rsidRPr="00876921" w:rsidTr="000A3831">
        <w:trPr>
          <w:trHeight w:val="454"/>
        </w:trPr>
        <w:tc>
          <w:tcPr>
            <w:tcW w:w="10772" w:type="dxa"/>
            <w:shd w:val="clear" w:color="auto" w:fill="E4E4E4" w:themeFill="background2"/>
          </w:tcPr>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Verwendung dieses Formulars</w:t>
            </w:r>
          </w:p>
          <w:p w:rsidR="00876921" w:rsidRPr="00876921" w:rsidRDefault="00876921" w:rsidP="00876921">
            <w:pPr>
              <w:spacing w:line="300" w:lineRule="auto"/>
            </w:pPr>
            <w:r w:rsidRPr="00876921">
              <w:t>Die Kostengutsprache mittels dieses Formulars stellt eine «Bewilligung» im Sinne von Art. 41 Abs. 3 KVG dar.</w:t>
            </w:r>
          </w:p>
          <w:p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begibt, dass nicht auf der Spitalliste Wohnkantons der behandelten Person, aber auf der Spitalliste des Standortkantons (Listenspital) aufgeführt ist.  </w:t>
            </w:r>
          </w:p>
          <w:p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 erfüllende Bedingungen für eine vollständige Kostengutsprache</w:t>
            </w:r>
            <w:r w:rsidRPr="00876921">
              <w:rPr>
                <w:vertAlign w:val="superscript"/>
              </w:rPr>
              <w:footnoteReference w:id="2"/>
            </w:r>
          </w:p>
          <w:p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Zuständigkeit für die Antragstellung</w:t>
            </w:r>
          </w:p>
          <w:p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Aufklärungspflicht</w:t>
            </w:r>
          </w:p>
          <w:p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Ausfüllen des Formulars und Bearbeitung</w:t>
            </w:r>
          </w:p>
          <w:p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rsidR="00876921" w:rsidRPr="00876921" w:rsidRDefault="00876921" w:rsidP="00876921">
            <w:pPr>
              <w:spacing w:line="300" w:lineRule="auto"/>
            </w:pPr>
          </w:p>
          <w:p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Rechtsmittel</w:t>
            </w:r>
          </w:p>
          <w:p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Gültigkeit</w:t>
            </w:r>
          </w:p>
          <w:p w:rsidR="00876921" w:rsidRPr="00876921" w:rsidRDefault="00876921" w:rsidP="00876921">
            <w:pPr>
              <w:spacing w:line="300" w:lineRule="auto"/>
            </w:pPr>
            <w:r w:rsidRPr="00876921">
              <w:t>Die Kostengutsprache ist nur gültig wenn die Patientin / der Patient zum Zeitpunkt des Spitaleintritts im Kanton seinen zivilrechtlichen Wohnsitz hat.</w:t>
            </w:r>
          </w:p>
          <w:p w:rsidR="00876921" w:rsidRPr="00876921" w:rsidRDefault="00876921" w:rsidP="00876921"/>
        </w:tc>
      </w:tr>
    </w:tbl>
    <w:p w:rsidR="0075030F" w:rsidRDefault="0075030F" w:rsidP="00A566A6"/>
    <w:sectPr w:rsidR="0075030F" w:rsidSect="00D163B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379" w:rsidRDefault="00542379" w:rsidP="00F91D37">
      <w:r>
        <w:separator/>
      </w:r>
    </w:p>
  </w:endnote>
  <w:endnote w:type="continuationSeparator" w:id="0">
    <w:p w:rsidR="00542379" w:rsidRDefault="00542379"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FD" w:rsidRPr="00EB7BFD" w:rsidRDefault="00EB7BFD" w:rsidP="00EB7BFD">
    <w:pPr>
      <w:pStyle w:val="Fuzeile"/>
    </w:pPr>
    <w:r w:rsidRPr="00EB7BFD">
      <w:t>Formular für die ausserkantonale Kostengutsprache</w:t>
    </w:r>
    <w:r w:rsidRPr="00EB7BFD">
      <w:tab/>
      <w:t xml:space="preserve">Version vom </w:t>
    </w:r>
    <w:r w:rsidR="00427EE5">
      <w:t>12.11.2021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379" w:rsidRDefault="00542379" w:rsidP="00F91D37">
      <w:r>
        <w:separator/>
      </w:r>
    </w:p>
  </w:footnote>
  <w:footnote w:type="continuationSeparator" w:id="0">
    <w:p w:rsidR="00542379" w:rsidRDefault="00542379" w:rsidP="00F91D37">
      <w:r>
        <w:continuationSeparator/>
      </w:r>
    </w:p>
  </w:footnote>
  <w:footnote w:id="1">
    <w:p w:rsidR="00876921" w:rsidRPr="007C2B19" w:rsidRDefault="00876921" w:rsidP="00876921">
      <w:pPr>
        <w:pStyle w:val="Funotentext"/>
      </w:pPr>
      <w:r w:rsidRPr="007C2B19">
        <w:rPr>
          <w:rStyle w:val="Funotenzeichen"/>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rsidR="00876921" w:rsidRDefault="00876921" w:rsidP="00876921">
      <w:pPr>
        <w:pStyle w:val="Funotentext"/>
        <w:rPr>
          <w:szCs w:val="16"/>
        </w:rPr>
      </w:pPr>
      <w:r w:rsidRPr="007C2B19">
        <w:rPr>
          <w:rStyle w:val="Funotenzeichen"/>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Hyperlink"/>
            <w:rFonts w:ascii="Arial" w:hAnsi="Arial"/>
            <w:bCs/>
          </w:rPr>
          <w:t>http://www.gdk-cds.ch</w:t>
        </w:r>
      </w:hyperlink>
      <w:r>
        <w:rPr>
          <w:sz w:val="16"/>
          <w:szCs w:val="16"/>
        </w:rPr>
        <w:t xml:space="preserve"> </w:t>
      </w:r>
    </w:p>
    <w:p w:rsidR="00876921" w:rsidRDefault="00876921" w:rsidP="00876921">
      <w:pPr>
        <w:rPr>
          <w:bCs/>
        </w:rPr>
      </w:pPr>
    </w:p>
    <w:p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BA" w:rsidRDefault="00D163BA">
    <w:pPr>
      <w:pStyle w:val="Kopfzeil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79"/>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32CB8"/>
    <w:rsid w:val="0025644A"/>
    <w:rsid w:val="00260320"/>
    <w:rsid w:val="0026337A"/>
    <w:rsid w:val="00267F71"/>
    <w:rsid w:val="00272674"/>
    <w:rsid w:val="00290E37"/>
    <w:rsid w:val="002D38AE"/>
    <w:rsid w:val="002F06AA"/>
    <w:rsid w:val="002F68A2"/>
    <w:rsid w:val="0030245A"/>
    <w:rsid w:val="0032330D"/>
    <w:rsid w:val="00333A1B"/>
    <w:rsid w:val="003514EE"/>
    <w:rsid w:val="00363671"/>
    <w:rsid w:val="00364EE3"/>
    <w:rsid w:val="003757E4"/>
    <w:rsid w:val="00375834"/>
    <w:rsid w:val="003838AC"/>
    <w:rsid w:val="003C6D05"/>
    <w:rsid w:val="003D0FAA"/>
    <w:rsid w:val="003D40E8"/>
    <w:rsid w:val="003E6E4D"/>
    <w:rsid w:val="003F1A56"/>
    <w:rsid w:val="00402BE9"/>
    <w:rsid w:val="00427EE5"/>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42379"/>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C222B"/>
    <w:rsid w:val="009C67A8"/>
    <w:rsid w:val="009D201B"/>
    <w:rsid w:val="009D5D9C"/>
    <w:rsid w:val="009E2171"/>
    <w:rsid w:val="009E3FFB"/>
    <w:rsid w:val="00A06F53"/>
    <w:rsid w:val="00A5451D"/>
    <w:rsid w:val="00A566A6"/>
    <w:rsid w:val="00A57815"/>
    <w:rsid w:val="00A62F82"/>
    <w:rsid w:val="00A70CDC"/>
    <w:rsid w:val="00A7133D"/>
    <w:rsid w:val="00A90445"/>
    <w:rsid w:val="00AA08B6"/>
    <w:rsid w:val="00AC2D5B"/>
    <w:rsid w:val="00AD36B2"/>
    <w:rsid w:val="00AF47AE"/>
    <w:rsid w:val="00AF7CA8"/>
    <w:rsid w:val="00B11A9B"/>
    <w:rsid w:val="00B32ABB"/>
    <w:rsid w:val="00B352A6"/>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163BA"/>
    <w:rsid w:val="00D30E68"/>
    <w:rsid w:val="00D61996"/>
    <w:rsid w:val="00D9415C"/>
    <w:rsid w:val="00DA469E"/>
    <w:rsid w:val="00DB7675"/>
    <w:rsid w:val="00DF7122"/>
    <w:rsid w:val="00E035FA"/>
    <w:rsid w:val="00E2461E"/>
    <w:rsid w:val="00E25DCD"/>
    <w:rsid w:val="00E269E1"/>
    <w:rsid w:val="00E45F13"/>
    <w:rsid w:val="00E510BC"/>
    <w:rsid w:val="00E52BA4"/>
    <w:rsid w:val="00E61256"/>
    <w:rsid w:val="00E73CB2"/>
    <w:rsid w:val="00E839BA"/>
    <w:rsid w:val="00E8428A"/>
    <w:rsid w:val="00EA59B8"/>
    <w:rsid w:val="00EB7BFD"/>
    <w:rsid w:val="00EC2DF9"/>
    <w:rsid w:val="00EE6E36"/>
    <w:rsid w:val="00F016BC"/>
    <w:rsid w:val="00F0660B"/>
    <w:rsid w:val="00F123AE"/>
    <w:rsid w:val="00F14615"/>
    <w:rsid w:val="00F16C91"/>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4F865"/>
  <w15:docId w15:val="{05800BE5-1D6E-4CCD-A4A5-8A8AEE57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76921"/>
    <w:pPr>
      <w:spacing w:after="0" w:line="240" w:lineRule="auto"/>
    </w:pPr>
    <w:rPr>
      <w:sz w:val="16"/>
    </w:rPr>
  </w:style>
  <w:style w:type="paragraph" w:styleId="berschrift1">
    <w:name w:val="heading 1"/>
    <w:basedOn w:val="Standard"/>
    <w:next w:val="Standard"/>
    <w:link w:val="berschrift1Zchn"/>
    <w:uiPriority w:val="9"/>
    <w:rsid w:val="00876921"/>
    <w:pPr>
      <w:outlineLvl w:val="0"/>
    </w:pPr>
    <w:rPr>
      <w:sz w:val="20"/>
      <w:szCs w:val="20"/>
    </w:rPr>
  </w:style>
  <w:style w:type="paragraph" w:styleId="berschrift2">
    <w:name w:val="heading 2"/>
    <w:basedOn w:val="Standard"/>
    <w:next w:val="Standard"/>
    <w:link w:val="berschrift2Zchn"/>
    <w:uiPriority w:val="9"/>
    <w:unhideWhenUsed/>
    <w:rsid w:val="00876921"/>
    <w:pPr>
      <w:keepNext/>
      <w:keepLines/>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rsid w:val="00876921"/>
    <w:pPr>
      <w:outlineLvl w:val="2"/>
    </w:pPr>
    <w:rPr>
      <w:u w:val="single"/>
    </w:rPr>
  </w:style>
  <w:style w:type="paragraph" w:styleId="berschrift4">
    <w:name w:val="heading 4"/>
    <w:basedOn w:val="Standard"/>
    <w:next w:val="Standard"/>
    <w:link w:val="berschrift4Zchn"/>
    <w:uiPriority w:val="9"/>
    <w:unhideWhenUsed/>
    <w:rsid w:val="00B426D3"/>
    <w:pPr>
      <w:keepNext/>
      <w:keepLines/>
      <w:spacing w:before="12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D163BA"/>
    <w:pPr>
      <w:tabs>
        <w:tab w:val="center" w:pos="4536"/>
        <w:tab w:val="right" w:pos="9072"/>
      </w:tabs>
    </w:pPr>
    <w:rPr>
      <w:b/>
      <w:sz w:val="20"/>
    </w:rPr>
  </w:style>
  <w:style w:type="character" w:customStyle="1" w:styleId="KopfzeileZchn">
    <w:name w:val="Kopfzeile Zchn"/>
    <w:basedOn w:val="Absatz-Standardschriftart"/>
    <w:link w:val="Kopfzeile"/>
    <w:uiPriority w:val="79"/>
    <w:rsid w:val="00D163BA"/>
    <w:rPr>
      <w:b/>
      <w:sz w:val="20"/>
    </w:rPr>
  </w:style>
  <w:style w:type="paragraph" w:styleId="Fuzeile">
    <w:name w:val="footer"/>
    <w:basedOn w:val="Standard"/>
    <w:link w:val="FuzeileZchn"/>
    <w:uiPriority w:val="80"/>
    <w:unhideWhenUsed/>
    <w:rsid w:val="00EB7BFD"/>
    <w:pPr>
      <w:tabs>
        <w:tab w:val="right" w:pos="10772"/>
      </w:tabs>
    </w:pPr>
    <w:rPr>
      <w:sz w:val="14"/>
      <w:szCs w:val="14"/>
    </w:rPr>
  </w:style>
  <w:style w:type="character" w:customStyle="1" w:styleId="FuzeileZchn">
    <w:name w:val="Fußzeile Zchn"/>
    <w:basedOn w:val="Absatz-Standardschriftart"/>
    <w:link w:val="Fuzeile"/>
    <w:uiPriority w:val="80"/>
    <w:rsid w:val="00EB7BFD"/>
    <w:rPr>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6921"/>
    <w:rPr>
      <w:sz w:val="20"/>
      <w:szCs w:val="20"/>
    </w:rPr>
  </w:style>
  <w:style w:type="character" w:customStyle="1" w:styleId="berschrift2Zchn">
    <w:name w:val="Überschrift 2 Zchn"/>
    <w:basedOn w:val="Absatz-Standardschriftart"/>
    <w:link w:val="berschrift2"/>
    <w:uiPriority w:val="9"/>
    <w:rsid w:val="00876921"/>
    <w:rPr>
      <w:rFonts w:asciiTheme="majorHAnsi" w:eastAsiaTheme="majorEastAsia" w:hAnsiTheme="majorHAnsi" w:cstheme="majorBidi"/>
      <w:bCs/>
      <w:sz w:val="16"/>
      <w:szCs w:val="26"/>
    </w:rPr>
  </w:style>
  <w:style w:type="paragraph" w:styleId="Titel">
    <w:name w:val="Title"/>
    <w:basedOn w:val="Standard"/>
    <w:next w:val="Standard"/>
    <w:link w:val="TitelZchn"/>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76921"/>
    <w:rPr>
      <w:sz w:val="16"/>
      <w:u w:val="single"/>
    </w:rPr>
  </w:style>
  <w:style w:type="character" w:customStyle="1" w:styleId="berschrift4Zchn">
    <w:name w:val="Überschrift 4 Zchn"/>
    <w:basedOn w:val="Absatz-Standardschriftart"/>
    <w:link w:val="berschrift4"/>
    <w:uiPriority w:val="9"/>
    <w:rsid w:val="00B426D3"/>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B426D3"/>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2"/>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2"/>
    <w:rsid w:val="00A06F53"/>
    <w:rPr>
      <w:rFonts w:eastAsiaTheme="minorEastAsia"/>
      <w:color w:val="000000" w:themeColor="text1"/>
    </w:rPr>
  </w:style>
  <w:style w:type="paragraph" w:styleId="Datum">
    <w:name w:val="Date"/>
    <w:basedOn w:val="Standard"/>
    <w:next w:val="Standard"/>
    <w:link w:val="DatumZchn"/>
    <w:uiPriority w:val="15"/>
    <w:rsid w:val="00BF7052"/>
    <w:pPr>
      <w:spacing w:before="480" w:after="480"/>
    </w:pPr>
  </w:style>
  <w:style w:type="character" w:customStyle="1" w:styleId="DatumZchn">
    <w:name w:val="Datum Zchn"/>
    <w:basedOn w:val="Absatz-Standardschriftart"/>
    <w:link w:val="Datum"/>
    <w:uiPriority w:val="15"/>
    <w:rsid w:val="00BF7052"/>
  </w:style>
  <w:style w:type="paragraph" w:styleId="Funotentext">
    <w:name w:val="footnote text"/>
    <w:basedOn w:val="Standard"/>
    <w:link w:val="FunotentextZchn"/>
    <w:rsid w:val="00876921"/>
    <w:pPr>
      <w:ind w:left="154" w:hanging="154"/>
    </w:pPr>
    <w:rPr>
      <w:rFonts w:cs="Arial"/>
      <w:sz w:val="14"/>
      <w:szCs w:val="14"/>
    </w:rPr>
  </w:style>
  <w:style w:type="character" w:customStyle="1" w:styleId="FunotentextZchn">
    <w:name w:val="Fußnotentext Zchn"/>
    <w:basedOn w:val="Absatz-Standardschriftart"/>
    <w:link w:val="Funotentext"/>
    <w:rsid w:val="00876921"/>
    <w:rPr>
      <w:rFonts w:cs="Arial"/>
      <w:sz w:val="14"/>
      <w:szCs w:val="14"/>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rsid w:val="002F68A2"/>
    <w:pPr>
      <w:spacing w:before="120" w:after="240"/>
    </w:pPr>
    <w:rPr>
      <w:b/>
      <w:iCs/>
      <w:sz w:val="18"/>
      <w:szCs w:val="18"/>
    </w:rPr>
  </w:style>
  <w:style w:type="paragraph" w:styleId="Inhaltsverzeichnisberschrift">
    <w:name w:val="TOC Heading"/>
    <w:basedOn w:val="berschrift1"/>
    <w:next w:val="Standard"/>
    <w:uiPriority w:val="39"/>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rsid w:val="00E8428A"/>
    <w:pPr>
      <w:jc w:val="right"/>
    </w:pPr>
  </w:style>
  <w:style w:type="paragraph" w:customStyle="1" w:styleId="berschrift1nummeriert">
    <w:name w:val="Überschrift 1 nummeriert"/>
    <w:basedOn w:val="berschrift1"/>
    <w:next w:val="Standard"/>
    <w:uiPriority w:val="10"/>
    <w:rsid w:val="00F32B93"/>
    <w:pPr>
      <w:numPr>
        <w:numId w:val="24"/>
      </w:numPr>
      <w:ind w:left="567" w:hanging="567"/>
    </w:pPr>
  </w:style>
  <w:style w:type="paragraph" w:customStyle="1" w:styleId="berschrift2nummeriert">
    <w:name w:val="Überschrift 2 nummeriert"/>
    <w:basedOn w:val="berschrift2"/>
    <w:next w:val="Standard"/>
    <w:uiPriority w:val="10"/>
    <w:rsid w:val="00F32B93"/>
    <w:pPr>
      <w:numPr>
        <w:ilvl w:val="1"/>
        <w:numId w:val="24"/>
      </w:numPr>
      <w:ind w:left="567" w:hanging="567"/>
    </w:pPr>
  </w:style>
  <w:style w:type="paragraph" w:customStyle="1" w:styleId="berschrift3nummeriert">
    <w:name w:val="Überschrift 3 nummeriert"/>
    <w:basedOn w:val="berschrift3"/>
    <w:next w:val="Standard"/>
    <w:uiPriority w:val="10"/>
    <w:rsid w:val="00B426D3"/>
    <w:pPr>
      <w:numPr>
        <w:ilvl w:val="2"/>
        <w:numId w:val="24"/>
      </w:numPr>
      <w:tabs>
        <w:tab w:val="left" w:pos="851"/>
      </w:tabs>
    </w:pPr>
  </w:style>
  <w:style w:type="paragraph" w:customStyle="1" w:styleId="berschrift4nummeriert">
    <w:name w:val="Überschrift 4 nummeriert"/>
    <w:basedOn w:val="berschrift4"/>
    <w:next w:val="Standard"/>
    <w:uiPriority w:val="10"/>
    <w:rsid w:val="00B426D3"/>
    <w:pPr>
      <w:numPr>
        <w:ilvl w:val="3"/>
        <w:numId w:val="24"/>
      </w:numPr>
      <w:tabs>
        <w:tab w:val="left" w:pos="1134"/>
      </w:tabs>
    </w:pPr>
  </w:style>
  <w:style w:type="paragraph" w:styleId="Verzeichnis1">
    <w:name w:val="toc 1"/>
    <w:basedOn w:val="Standard"/>
    <w:next w:val="Standard"/>
    <w:autoRedefine/>
    <w:uiPriority w:val="39"/>
    <w:unhideWhenUsed/>
    <w:rsid w:val="00FB657F"/>
    <w:pPr>
      <w:tabs>
        <w:tab w:val="right" w:leader="dot" w:pos="8493"/>
      </w:tabs>
      <w:spacing w:after="100"/>
      <w:ind w:left="567" w:hanging="567"/>
    </w:pPr>
  </w:style>
  <w:style w:type="paragraph" w:styleId="Verzeichnis2">
    <w:name w:val="toc 2"/>
    <w:basedOn w:val="Standard"/>
    <w:next w:val="Standard"/>
    <w:autoRedefine/>
    <w:uiPriority w:val="39"/>
    <w:unhideWhenUsed/>
    <w:rsid w:val="00FB657F"/>
    <w:pPr>
      <w:tabs>
        <w:tab w:val="right" w:leader="dot" w:pos="8493"/>
      </w:tabs>
      <w:spacing w:after="100"/>
      <w:ind w:left="1134" w:hanging="567"/>
    </w:pPr>
  </w:style>
  <w:style w:type="paragraph" w:styleId="Verzeichnis3">
    <w:name w:val="toc 3"/>
    <w:basedOn w:val="Standard"/>
    <w:next w:val="Standard"/>
    <w:autoRedefine/>
    <w:uiPriority w:val="39"/>
    <w:unhideWhenUsed/>
    <w:rsid w:val="00FB657F"/>
    <w:pPr>
      <w:tabs>
        <w:tab w:val="right" w:leader="dot" w:pos="8493"/>
      </w:tabs>
      <w:spacing w:after="100"/>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unhideWhenUsed/>
    <w:rsid w:val="00857D8A"/>
  </w:style>
  <w:style w:type="paragraph" w:customStyle="1" w:styleId="Absenderzeile">
    <w:name w:val="Absenderzeile"/>
    <w:basedOn w:val="Standard"/>
    <w:uiPriority w:val="84"/>
    <w:rsid w:val="00E52BA4"/>
    <w:pPr>
      <w:pBdr>
        <w:bottom w:val="single" w:sz="2" w:space="1" w:color="auto"/>
      </w:pBdr>
    </w:pPr>
    <w:rPr>
      <w:sz w:val="12"/>
    </w:rPr>
  </w:style>
  <w:style w:type="paragraph" w:customStyle="1" w:styleId="Nummerierung1">
    <w:name w:val="Nummerierung 1"/>
    <w:basedOn w:val="Standard"/>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Seitenzahl">
    <w:name w:val="page number"/>
    <w:basedOn w:val="Absatz-Standardschriftart"/>
    <w:uiPriority w:val="99"/>
    <w:semiHidden/>
    <w:rsid w:val="00E8428A"/>
  </w:style>
  <w:style w:type="paragraph" w:styleId="Textkrper">
    <w:name w:val="Body Text"/>
    <w:basedOn w:val="Standard"/>
    <w:link w:val="TextkrperZchn"/>
    <w:semiHidden/>
    <w:rsid w:val="00D163BA"/>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D163BA"/>
    <w:rPr>
      <w:rFonts w:ascii="Arial" w:eastAsia="Times New Roman" w:hAnsi="Arial" w:cs="Times New Roman"/>
      <w:sz w:val="16"/>
      <w:szCs w:val="20"/>
      <w:lang w:eastAsia="de-DE"/>
    </w:rPr>
  </w:style>
  <w:style w:type="table" w:customStyle="1" w:styleId="GDKFormular">
    <w:name w:val="GDK Formular"/>
    <w:basedOn w:val="NormaleTabelle"/>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Platzhaltertext">
    <w:name w:val="Placeholder Text"/>
    <w:basedOn w:val="Absatz-Standardschriftar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dcla\AppData\Local\Temp\Downloads\Kogu_Formular_DE_V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AC26EF041E4D92B49F48E6A164D93F"/>
        <w:category>
          <w:name w:val="Allgemein"/>
          <w:gallery w:val="placeholder"/>
        </w:category>
        <w:types>
          <w:type w:val="bbPlcHdr"/>
        </w:types>
        <w:behaviors>
          <w:behavior w:val="content"/>
        </w:behaviors>
        <w:guid w:val="{43900C61-DE4B-4F66-B261-7298D893B38D}"/>
      </w:docPartPr>
      <w:docPartBody>
        <w:p w:rsidR="00000000" w:rsidRDefault="00E834B5">
          <w:pPr>
            <w:pStyle w:val="04AC26EF041E4D92B49F48E6A164D93F"/>
          </w:pPr>
          <w:r>
            <w:rPr>
              <w:rStyle w:val="Platzhaltertext"/>
            </w:rPr>
            <w:t xml:space="preserve">          </w:t>
          </w:r>
        </w:p>
      </w:docPartBody>
    </w:docPart>
    <w:docPart>
      <w:docPartPr>
        <w:name w:val="8A0AF4134807449F9A0D41A47A8B64F6"/>
        <w:category>
          <w:name w:val="Allgemein"/>
          <w:gallery w:val="placeholder"/>
        </w:category>
        <w:types>
          <w:type w:val="bbPlcHdr"/>
        </w:types>
        <w:behaviors>
          <w:behavior w:val="content"/>
        </w:behaviors>
        <w:guid w:val="{F9289442-3810-49A5-A78E-CC67F872D84E}"/>
      </w:docPartPr>
      <w:docPartBody>
        <w:p w:rsidR="00000000" w:rsidRDefault="00E834B5">
          <w:pPr>
            <w:pStyle w:val="8A0AF4134807449F9A0D41A47A8B64F6"/>
          </w:pPr>
          <w:r>
            <w:rPr>
              <w:rStyle w:val="Platzhaltertext"/>
            </w:rPr>
            <w:t xml:space="preserve">          </w:t>
          </w:r>
        </w:p>
      </w:docPartBody>
    </w:docPart>
    <w:docPart>
      <w:docPartPr>
        <w:name w:val="DE36DE8F4C8848119BBE2FE9A82A8451"/>
        <w:category>
          <w:name w:val="Allgemein"/>
          <w:gallery w:val="placeholder"/>
        </w:category>
        <w:types>
          <w:type w:val="bbPlcHdr"/>
        </w:types>
        <w:behaviors>
          <w:behavior w:val="content"/>
        </w:behaviors>
        <w:guid w:val="{64859053-055E-4E61-B4AD-16BE50D5A8E8}"/>
      </w:docPartPr>
      <w:docPartBody>
        <w:p w:rsidR="00000000" w:rsidRDefault="00E834B5">
          <w:pPr>
            <w:pStyle w:val="DE36DE8F4C8848119BBE2FE9A82A8451"/>
          </w:pPr>
          <w:r w:rsidRPr="008A5BAB">
            <w:rPr>
              <w:rStyle w:val="Platzhaltertext"/>
            </w:rPr>
            <w:t xml:space="preserve">          </w:t>
          </w:r>
        </w:p>
      </w:docPartBody>
    </w:docPart>
    <w:docPart>
      <w:docPartPr>
        <w:name w:val="D9B8612037814EA6A6E325EC4EB1005F"/>
        <w:category>
          <w:name w:val="Allgemein"/>
          <w:gallery w:val="placeholder"/>
        </w:category>
        <w:types>
          <w:type w:val="bbPlcHdr"/>
        </w:types>
        <w:behaviors>
          <w:behavior w:val="content"/>
        </w:behaviors>
        <w:guid w:val="{7BF99671-2D66-4A39-83A5-30EBB103E5EC}"/>
      </w:docPartPr>
      <w:docPartBody>
        <w:p w:rsidR="00000000" w:rsidRDefault="00E834B5">
          <w:pPr>
            <w:pStyle w:val="D9B8612037814EA6A6E325EC4EB1005F"/>
          </w:pPr>
          <w:r w:rsidRPr="009672A7">
            <w:rPr>
              <w:rStyle w:val="Platzhaltertext"/>
            </w:rPr>
            <w:t xml:space="preserve">          </w:t>
          </w:r>
        </w:p>
      </w:docPartBody>
    </w:docPart>
    <w:docPart>
      <w:docPartPr>
        <w:name w:val="DC3ED11AD2B149EE99746BCCDE698FCD"/>
        <w:category>
          <w:name w:val="Allgemein"/>
          <w:gallery w:val="placeholder"/>
        </w:category>
        <w:types>
          <w:type w:val="bbPlcHdr"/>
        </w:types>
        <w:behaviors>
          <w:behavior w:val="content"/>
        </w:behaviors>
        <w:guid w:val="{3E1A4773-AEC2-46BF-8E41-91C1C7B6C0E6}"/>
      </w:docPartPr>
      <w:docPartBody>
        <w:p w:rsidR="00000000" w:rsidRDefault="00E834B5">
          <w:pPr>
            <w:pStyle w:val="DC3ED11AD2B149EE99746BCCDE698FCD"/>
          </w:pPr>
          <w:r w:rsidRPr="008A5BAB">
            <w:rPr>
              <w:rStyle w:val="Platzhaltertext"/>
            </w:rPr>
            <w:t xml:space="preserve">          </w:t>
          </w:r>
        </w:p>
      </w:docPartBody>
    </w:docPart>
    <w:docPart>
      <w:docPartPr>
        <w:name w:val="0B04788AF22148C597EE69C3DA64E66B"/>
        <w:category>
          <w:name w:val="Allgemein"/>
          <w:gallery w:val="placeholder"/>
        </w:category>
        <w:types>
          <w:type w:val="bbPlcHdr"/>
        </w:types>
        <w:behaviors>
          <w:behavior w:val="content"/>
        </w:behaviors>
        <w:guid w:val="{8E5BAA2C-8629-4883-926B-748E62937DF6}"/>
      </w:docPartPr>
      <w:docPartBody>
        <w:p w:rsidR="00000000" w:rsidRDefault="00E834B5">
          <w:pPr>
            <w:pStyle w:val="0B04788AF22148C597EE69C3DA64E66B"/>
          </w:pPr>
          <w:r w:rsidRPr="009672A7">
            <w:rPr>
              <w:rStyle w:val="Platzhaltertext"/>
            </w:rPr>
            <w:t xml:space="preserve">          </w:t>
          </w:r>
        </w:p>
      </w:docPartBody>
    </w:docPart>
    <w:docPart>
      <w:docPartPr>
        <w:name w:val="4E5EB58B4CDF499EA92C688C182D133D"/>
        <w:category>
          <w:name w:val="Allgemein"/>
          <w:gallery w:val="placeholder"/>
        </w:category>
        <w:types>
          <w:type w:val="bbPlcHdr"/>
        </w:types>
        <w:behaviors>
          <w:behavior w:val="content"/>
        </w:behaviors>
        <w:guid w:val="{033C028B-ED06-4B99-BE7F-A600A7D7C006}"/>
      </w:docPartPr>
      <w:docPartBody>
        <w:p w:rsidR="00000000" w:rsidRDefault="00E834B5">
          <w:pPr>
            <w:pStyle w:val="4E5EB58B4CDF499EA92C688C182D133D"/>
          </w:pPr>
          <w:r w:rsidRPr="008A5BAB">
            <w:rPr>
              <w:rStyle w:val="Platzhaltertext"/>
            </w:rPr>
            <w:t xml:space="preserve">          </w:t>
          </w:r>
        </w:p>
      </w:docPartBody>
    </w:docPart>
    <w:docPart>
      <w:docPartPr>
        <w:name w:val="E6AE2F147A184E4D980395B37EB117F9"/>
        <w:category>
          <w:name w:val="Allgemein"/>
          <w:gallery w:val="placeholder"/>
        </w:category>
        <w:types>
          <w:type w:val="bbPlcHdr"/>
        </w:types>
        <w:behaviors>
          <w:behavior w:val="content"/>
        </w:behaviors>
        <w:guid w:val="{CA0C3F8D-DE0F-4074-B8A8-465CFB2C2F3F}"/>
      </w:docPartPr>
      <w:docPartBody>
        <w:p w:rsidR="00000000" w:rsidRDefault="00E834B5">
          <w:pPr>
            <w:pStyle w:val="E6AE2F147A184E4D980395B37EB117F9"/>
          </w:pPr>
          <w:r>
            <w:rPr>
              <w:rStyle w:val="Platzhaltertext"/>
            </w:rPr>
            <w:t xml:space="preserve">          </w:t>
          </w:r>
        </w:p>
      </w:docPartBody>
    </w:docPart>
    <w:docPart>
      <w:docPartPr>
        <w:name w:val="A20F44EA29A0483B82FD1459D147A7B6"/>
        <w:category>
          <w:name w:val="Allgemein"/>
          <w:gallery w:val="placeholder"/>
        </w:category>
        <w:types>
          <w:type w:val="bbPlcHdr"/>
        </w:types>
        <w:behaviors>
          <w:behavior w:val="content"/>
        </w:behaviors>
        <w:guid w:val="{3ED9CBCB-D96B-43EC-9952-2C589E2F3EC4}"/>
      </w:docPartPr>
      <w:docPartBody>
        <w:p w:rsidR="00000000" w:rsidRDefault="00E834B5">
          <w:pPr>
            <w:pStyle w:val="A20F44EA29A0483B82FD1459D147A7B6"/>
          </w:pPr>
          <w:r w:rsidRPr="008A5BAB">
            <w:rPr>
              <w:rStyle w:val="Platzhaltertext"/>
            </w:rPr>
            <w:t xml:space="preserve">          </w:t>
          </w:r>
        </w:p>
      </w:docPartBody>
    </w:docPart>
    <w:docPart>
      <w:docPartPr>
        <w:name w:val="DFEC03AA064A4A238E1177433F95BEDC"/>
        <w:category>
          <w:name w:val="Allgemein"/>
          <w:gallery w:val="placeholder"/>
        </w:category>
        <w:types>
          <w:type w:val="bbPlcHdr"/>
        </w:types>
        <w:behaviors>
          <w:behavior w:val="content"/>
        </w:behaviors>
        <w:guid w:val="{B5E0BD0A-BEEA-45F0-A195-92378D1F6B19}"/>
      </w:docPartPr>
      <w:docPartBody>
        <w:p w:rsidR="00000000" w:rsidRDefault="00E834B5">
          <w:pPr>
            <w:pStyle w:val="DFEC03AA064A4A238E1177433F95BEDC"/>
          </w:pPr>
          <w:r w:rsidRPr="001D6C15">
            <w:rPr>
              <w:rStyle w:val="Platzhaltertext"/>
            </w:rPr>
            <w:t xml:space="preserve">          </w:t>
          </w:r>
        </w:p>
      </w:docPartBody>
    </w:docPart>
    <w:docPart>
      <w:docPartPr>
        <w:name w:val="D56D698A91424D0491A20562295440B4"/>
        <w:category>
          <w:name w:val="Allgemein"/>
          <w:gallery w:val="placeholder"/>
        </w:category>
        <w:types>
          <w:type w:val="bbPlcHdr"/>
        </w:types>
        <w:behaviors>
          <w:behavior w:val="content"/>
        </w:behaviors>
        <w:guid w:val="{1A0AE0E4-CD8D-4F1C-BCBE-FF61A0810A3B}"/>
      </w:docPartPr>
      <w:docPartBody>
        <w:p w:rsidR="00000000" w:rsidRDefault="00E834B5">
          <w:pPr>
            <w:pStyle w:val="D56D698A91424D0491A20562295440B4"/>
          </w:pPr>
          <w:r w:rsidRPr="001D6C15">
            <w:rPr>
              <w:rStyle w:val="Platzhaltertext"/>
            </w:rPr>
            <w:t xml:space="preserve">          </w:t>
          </w:r>
        </w:p>
      </w:docPartBody>
    </w:docPart>
    <w:docPart>
      <w:docPartPr>
        <w:name w:val="21047DD198764D45B12E692D945448C3"/>
        <w:category>
          <w:name w:val="Allgemein"/>
          <w:gallery w:val="placeholder"/>
        </w:category>
        <w:types>
          <w:type w:val="bbPlcHdr"/>
        </w:types>
        <w:behaviors>
          <w:behavior w:val="content"/>
        </w:behaviors>
        <w:guid w:val="{BE21A272-8ABF-4B5D-B295-5653B8345413}"/>
      </w:docPartPr>
      <w:docPartBody>
        <w:p w:rsidR="00000000" w:rsidRDefault="00E834B5">
          <w:pPr>
            <w:pStyle w:val="21047DD198764D45B12E692D945448C3"/>
          </w:pPr>
          <w:r w:rsidRPr="001D6C15">
            <w:rPr>
              <w:rStyle w:val="Platzhaltertext"/>
            </w:rPr>
            <w:t xml:space="preserve">          </w:t>
          </w:r>
        </w:p>
      </w:docPartBody>
    </w:docPart>
    <w:docPart>
      <w:docPartPr>
        <w:name w:val="4552862CF8E34E88A37448EAD481CD2D"/>
        <w:category>
          <w:name w:val="Allgemein"/>
          <w:gallery w:val="placeholder"/>
        </w:category>
        <w:types>
          <w:type w:val="bbPlcHdr"/>
        </w:types>
        <w:behaviors>
          <w:behavior w:val="content"/>
        </w:behaviors>
        <w:guid w:val="{372B733F-C313-4F02-9343-783E209F170C}"/>
      </w:docPartPr>
      <w:docPartBody>
        <w:p w:rsidR="00000000" w:rsidRDefault="00E834B5">
          <w:pPr>
            <w:pStyle w:val="4552862CF8E34E88A37448EAD481CD2D"/>
          </w:pPr>
          <w:r>
            <w:rPr>
              <w:rStyle w:val="Platzhaltertext"/>
            </w:rPr>
            <w:t xml:space="preserve">          </w:t>
          </w:r>
        </w:p>
      </w:docPartBody>
    </w:docPart>
    <w:docPart>
      <w:docPartPr>
        <w:name w:val="4F0F56F8CFB34BF485E413ECAD973114"/>
        <w:category>
          <w:name w:val="Allgemein"/>
          <w:gallery w:val="placeholder"/>
        </w:category>
        <w:types>
          <w:type w:val="bbPlcHdr"/>
        </w:types>
        <w:behaviors>
          <w:behavior w:val="content"/>
        </w:behaviors>
        <w:guid w:val="{37F90581-AD93-4E60-92DF-954D0B6576AD}"/>
      </w:docPartPr>
      <w:docPartBody>
        <w:p w:rsidR="00000000" w:rsidRDefault="00E834B5">
          <w:pPr>
            <w:pStyle w:val="4F0F56F8CFB34BF485E413ECAD973114"/>
          </w:pPr>
          <w:r w:rsidRPr="001D6C15">
            <w:rPr>
              <w:rStyle w:val="Platzhaltertext"/>
            </w:rPr>
            <w:t xml:space="preserve">          </w:t>
          </w:r>
        </w:p>
      </w:docPartBody>
    </w:docPart>
    <w:docPart>
      <w:docPartPr>
        <w:name w:val="7C08C0EB7C2442E1B424061EB9CBA2A4"/>
        <w:category>
          <w:name w:val="Allgemein"/>
          <w:gallery w:val="placeholder"/>
        </w:category>
        <w:types>
          <w:type w:val="bbPlcHdr"/>
        </w:types>
        <w:behaviors>
          <w:behavior w:val="content"/>
        </w:behaviors>
        <w:guid w:val="{B74C9012-3D18-49BC-872E-746370A6B5FE}"/>
      </w:docPartPr>
      <w:docPartBody>
        <w:p w:rsidR="00000000" w:rsidRDefault="00E834B5">
          <w:pPr>
            <w:pStyle w:val="7C08C0EB7C2442E1B424061EB9CBA2A4"/>
          </w:pPr>
          <w:r w:rsidRPr="001D6C15">
            <w:rPr>
              <w:rStyle w:val="Platzhaltertext"/>
            </w:rPr>
            <w:t xml:space="preserve">          </w:t>
          </w:r>
        </w:p>
      </w:docPartBody>
    </w:docPart>
    <w:docPart>
      <w:docPartPr>
        <w:name w:val="2B499C2799434371A4F3D02FA7823B92"/>
        <w:category>
          <w:name w:val="Allgemein"/>
          <w:gallery w:val="placeholder"/>
        </w:category>
        <w:types>
          <w:type w:val="bbPlcHdr"/>
        </w:types>
        <w:behaviors>
          <w:behavior w:val="content"/>
        </w:behaviors>
        <w:guid w:val="{5FB14249-7FF1-4CAD-BC57-BA5590406F79}"/>
      </w:docPartPr>
      <w:docPartBody>
        <w:p w:rsidR="00000000" w:rsidRDefault="00E834B5">
          <w:pPr>
            <w:pStyle w:val="2B499C2799434371A4F3D02FA7823B92"/>
          </w:pPr>
          <w:r w:rsidRPr="00F9605E">
            <w:rPr>
              <w:rStyle w:val="Platzhaltertext"/>
            </w:rPr>
            <w:t xml:space="preserve">          </w:t>
          </w:r>
        </w:p>
      </w:docPartBody>
    </w:docPart>
    <w:docPart>
      <w:docPartPr>
        <w:name w:val="21E905648A65409691533BD2DC63DE73"/>
        <w:category>
          <w:name w:val="Allgemein"/>
          <w:gallery w:val="placeholder"/>
        </w:category>
        <w:types>
          <w:type w:val="bbPlcHdr"/>
        </w:types>
        <w:behaviors>
          <w:behavior w:val="content"/>
        </w:behaviors>
        <w:guid w:val="{AABEC036-0CEC-4AA0-A199-FCCF19BB2ED1}"/>
      </w:docPartPr>
      <w:docPartBody>
        <w:p w:rsidR="00000000" w:rsidRDefault="00E834B5">
          <w:pPr>
            <w:pStyle w:val="21E905648A65409691533BD2DC63DE73"/>
          </w:pPr>
          <w:r w:rsidRPr="007B0F7B">
            <w:rPr>
              <w:rStyle w:val="Platzhaltertext"/>
            </w:rPr>
            <w:t xml:space="preserve">          </w:t>
          </w:r>
        </w:p>
      </w:docPartBody>
    </w:docPart>
    <w:docPart>
      <w:docPartPr>
        <w:name w:val="42580DB0C2444951B839246E9D7816A1"/>
        <w:category>
          <w:name w:val="Allgemein"/>
          <w:gallery w:val="placeholder"/>
        </w:category>
        <w:types>
          <w:type w:val="bbPlcHdr"/>
        </w:types>
        <w:behaviors>
          <w:behavior w:val="content"/>
        </w:behaviors>
        <w:guid w:val="{45F1A302-FBE5-43C2-B973-126E5360387B}"/>
      </w:docPartPr>
      <w:docPartBody>
        <w:p w:rsidR="00000000" w:rsidRDefault="00E834B5">
          <w:pPr>
            <w:pStyle w:val="42580DB0C2444951B839246E9D7816A1"/>
          </w:pPr>
          <w:r w:rsidRPr="00F9605E">
            <w:rPr>
              <w:rStyle w:val="Platzhaltertext"/>
            </w:rPr>
            <w:t xml:space="preserve">          </w:t>
          </w:r>
        </w:p>
      </w:docPartBody>
    </w:docPart>
    <w:docPart>
      <w:docPartPr>
        <w:name w:val="7CD28E70642E497DA2D84FC33078CF6C"/>
        <w:category>
          <w:name w:val="Allgemein"/>
          <w:gallery w:val="placeholder"/>
        </w:category>
        <w:types>
          <w:type w:val="bbPlcHdr"/>
        </w:types>
        <w:behaviors>
          <w:behavior w:val="content"/>
        </w:behaviors>
        <w:guid w:val="{E59623A6-1D0F-45F0-8221-D9D5E14E9690}"/>
      </w:docPartPr>
      <w:docPartBody>
        <w:p w:rsidR="00000000" w:rsidRDefault="00E834B5">
          <w:pPr>
            <w:pStyle w:val="7CD28E70642E497DA2D84FC33078CF6C"/>
          </w:pPr>
          <w:r w:rsidRPr="007B0F7B">
            <w:rPr>
              <w:rStyle w:val="Platzhaltertext"/>
            </w:rPr>
            <w:t xml:space="preserve">          </w:t>
          </w:r>
        </w:p>
      </w:docPartBody>
    </w:docPart>
    <w:docPart>
      <w:docPartPr>
        <w:name w:val="8FA17A2A565748CAB3C8CB02B3A8B0B6"/>
        <w:category>
          <w:name w:val="Allgemein"/>
          <w:gallery w:val="placeholder"/>
        </w:category>
        <w:types>
          <w:type w:val="bbPlcHdr"/>
        </w:types>
        <w:behaviors>
          <w:behavior w:val="content"/>
        </w:behaviors>
        <w:guid w:val="{48239A97-ECF4-46E6-9935-AADDAD4680FD}"/>
      </w:docPartPr>
      <w:docPartBody>
        <w:p w:rsidR="00000000" w:rsidRDefault="00E834B5">
          <w:pPr>
            <w:pStyle w:val="8FA17A2A565748CAB3C8CB02B3A8B0B6"/>
          </w:pPr>
          <w:r w:rsidRPr="007B0F7B">
            <w:rPr>
              <w:rStyle w:val="Platzhaltertext"/>
            </w:rPr>
            <w:t xml:space="preserve">          </w:t>
          </w:r>
        </w:p>
      </w:docPartBody>
    </w:docPart>
    <w:docPart>
      <w:docPartPr>
        <w:name w:val="683F33958C6344B295D6FA0178D2801B"/>
        <w:category>
          <w:name w:val="Allgemein"/>
          <w:gallery w:val="placeholder"/>
        </w:category>
        <w:types>
          <w:type w:val="bbPlcHdr"/>
        </w:types>
        <w:behaviors>
          <w:behavior w:val="content"/>
        </w:behaviors>
        <w:guid w:val="{EA4372EB-6F70-4B33-975D-8C2215C3B9A7}"/>
      </w:docPartPr>
      <w:docPartBody>
        <w:p w:rsidR="00000000" w:rsidRDefault="00E834B5">
          <w:pPr>
            <w:pStyle w:val="683F33958C6344B295D6FA0178D2801B"/>
          </w:pPr>
          <w:r w:rsidRPr="00F9605E">
            <w:rPr>
              <w:rStyle w:val="Platzhaltertext"/>
            </w:rPr>
            <w:t xml:space="preserve">          </w:t>
          </w:r>
        </w:p>
      </w:docPartBody>
    </w:docPart>
    <w:docPart>
      <w:docPartPr>
        <w:name w:val="B133E23CCFA54CA8ADFA80772DD4543C"/>
        <w:category>
          <w:name w:val="Allgemein"/>
          <w:gallery w:val="placeholder"/>
        </w:category>
        <w:types>
          <w:type w:val="bbPlcHdr"/>
        </w:types>
        <w:behaviors>
          <w:behavior w:val="content"/>
        </w:behaviors>
        <w:guid w:val="{55EC0AC6-2F5B-4304-B671-710D8A1DEE81}"/>
      </w:docPartPr>
      <w:docPartBody>
        <w:p w:rsidR="00000000" w:rsidRDefault="00E834B5">
          <w:pPr>
            <w:pStyle w:val="B133E23CCFA54CA8ADFA80772DD4543C"/>
          </w:pPr>
          <w:r w:rsidRPr="001D6C15">
            <w:rPr>
              <w:rStyle w:val="Platzhaltertext"/>
            </w:rPr>
            <w:t xml:space="preserve">          </w:t>
          </w:r>
        </w:p>
      </w:docPartBody>
    </w:docPart>
    <w:docPart>
      <w:docPartPr>
        <w:name w:val="1ABB643E7B7C4DA4920723B55C0BAD28"/>
        <w:category>
          <w:name w:val="Allgemein"/>
          <w:gallery w:val="placeholder"/>
        </w:category>
        <w:types>
          <w:type w:val="bbPlcHdr"/>
        </w:types>
        <w:behaviors>
          <w:behavior w:val="content"/>
        </w:behaviors>
        <w:guid w:val="{9185AB36-A73D-4136-9A6D-B4915C7C3F58}"/>
      </w:docPartPr>
      <w:docPartBody>
        <w:p w:rsidR="00000000" w:rsidRDefault="00E834B5">
          <w:pPr>
            <w:pStyle w:val="1ABB643E7B7C4DA4920723B55C0BAD28"/>
          </w:pPr>
          <w:r w:rsidRPr="00F9605E">
            <w:rPr>
              <w:rStyle w:val="Platzhaltertext"/>
            </w:rPr>
            <w:t xml:space="preserve">          </w:t>
          </w:r>
        </w:p>
      </w:docPartBody>
    </w:docPart>
    <w:docPart>
      <w:docPartPr>
        <w:name w:val="F85F825BC9584B2B81E20B255E9E5429"/>
        <w:category>
          <w:name w:val="Allgemein"/>
          <w:gallery w:val="placeholder"/>
        </w:category>
        <w:types>
          <w:type w:val="bbPlcHdr"/>
        </w:types>
        <w:behaviors>
          <w:behavior w:val="content"/>
        </w:behaviors>
        <w:guid w:val="{F42BED47-617A-40A9-A107-641FF99A4207}"/>
      </w:docPartPr>
      <w:docPartBody>
        <w:p w:rsidR="00000000" w:rsidRDefault="00E834B5">
          <w:pPr>
            <w:pStyle w:val="F85F825BC9584B2B81E20B255E9E5429"/>
          </w:pPr>
          <w:r w:rsidRPr="001D6C15">
            <w:rPr>
              <w:rStyle w:val="Platzhaltertext"/>
            </w:rPr>
            <w:t xml:space="preserve">          </w:t>
          </w:r>
        </w:p>
      </w:docPartBody>
    </w:docPart>
    <w:docPart>
      <w:docPartPr>
        <w:name w:val="7919CE9E9D6448E095AA5551825D03D6"/>
        <w:category>
          <w:name w:val="Allgemein"/>
          <w:gallery w:val="placeholder"/>
        </w:category>
        <w:types>
          <w:type w:val="bbPlcHdr"/>
        </w:types>
        <w:behaviors>
          <w:behavior w:val="content"/>
        </w:behaviors>
        <w:guid w:val="{40854C3D-4E34-44A6-98DA-BB58FB41969C}"/>
      </w:docPartPr>
      <w:docPartBody>
        <w:p w:rsidR="00000000" w:rsidRDefault="00E834B5">
          <w:pPr>
            <w:pStyle w:val="7919CE9E9D6448E095AA5551825D03D6"/>
          </w:pPr>
          <w:r w:rsidRPr="001D6C15">
            <w:rPr>
              <w:rStyle w:val="Platzhaltertext"/>
            </w:rPr>
            <w:t xml:space="preserve">          </w:t>
          </w:r>
        </w:p>
      </w:docPartBody>
    </w:docPart>
    <w:docPart>
      <w:docPartPr>
        <w:name w:val="3F98FC5DD43F4E33B0D0B13E625EF87F"/>
        <w:category>
          <w:name w:val="Allgemein"/>
          <w:gallery w:val="placeholder"/>
        </w:category>
        <w:types>
          <w:type w:val="bbPlcHdr"/>
        </w:types>
        <w:behaviors>
          <w:behavior w:val="content"/>
        </w:behaviors>
        <w:guid w:val="{17B17277-68DD-449B-A132-881A65E529A9}"/>
      </w:docPartPr>
      <w:docPartBody>
        <w:p w:rsidR="00000000" w:rsidRDefault="00B47753">
          <w:pPr>
            <w:pStyle w:val="3F98FC5DD43F4E33B0D0B13E625EF87F"/>
          </w:pPr>
          <w:r w:rsidRPr="001D6C15">
            <w:rPr>
              <w:rStyle w:val="Platzhaltertext"/>
            </w:rPr>
            <w:t xml:space="preserve">          </w:t>
          </w:r>
        </w:p>
      </w:docPartBody>
    </w:docPart>
    <w:docPart>
      <w:docPartPr>
        <w:name w:val="ED338A3789654D95AC3445D33F302153"/>
        <w:category>
          <w:name w:val="Allgemein"/>
          <w:gallery w:val="placeholder"/>
        </w:category>
        <w:types>
          <w:type w:val="bbPlcHdr"/>
        </w:types>
        <w:behaviors>
          <w:behavior w:val="content"/>
        </w:behaviors>
        <w:guid w:val="{4CE58028-A053-4CFC-9E1C-E3CB33391A14}"/>
      </w:docPartPr>
      <w:docPartBody>
        <w:p w:rsidR="00000000" w:rsidRDefault="00E834B5">
          <w:pPr>
            <w:pStyle w:val="ED338A3789654D95AC3445D33F302153"/>
          </w:pPr>
          <w:r w:rsidRPr="007B0F7B">
            <w:rPr>
              <w:rStyle w:val="Platzhaltertext"/>
            </w:rPr>
            <w:t xml:space="preserve">          </w:t>
          </w:r>
        </w:p>
      </w:docPartBody>
    </w:docPart>
    <w:docPart>
      <w:docPartPr>
        <w:name w:val="E0848349CF9046458529F8E6D51735A8"/>
        <w:category>
          <w:name w:val="Allgemein"/>
          <w:gallery w:val="placeholder"/>
        </w:category>
        <w:types>
          <w:type w:val="bbPlcHdr"/>
        </w:types>
        <w:behaviors>
          <w:behavior w:val="content"/>
        </w:behaviors>
        <w:guid w:val="{7BD0CA69-0FA7-407F-B4C1-0C0B71B85A48}"/>
      </w:docPartPr>
      <w:docPartBody>
        <w:p w:rsidR="00000000" w:rsidRDefault="00E834B5">
          <w:pPr>
            <w:pStyle w:val="E0848349CF9046458529F8E6D51735A8"/>
          </w:pPr>
          <w:r w:rsidRPr="00820489">
            <w:rPr>
              <w:rStyle w:val="Platzhaltertext"/>
            </w:rPr>
            <w:t xml:space="preserve">          </w:t>
          </w:r>
        </w:p>
      </w:docPartBody>
    </w:docPart>
    <w:docPart>
      <w:docPartPr>
        <w:name w:val="6757DCD6BB084D9B8184231538F91B74"/>
        <w:category>
          <w:name w:val="Allgemein"/>
          <w:gallery w:val="placeholder"/>
        </w:category>
        <w:types>
          <w:type w:val="bbPlcHdr"/>
        </w:types>
        <w:behaviors>
          <w:behavior w:val="content"/>
        </w:behaviors>
        <w:guid w:val="{AC4D563A-200B-46A9-B0CC-43BB35677B2B}"/>
      </w:docPartPr>
      <w:docPartBody>
        <w:p w:rsidR="00000000" w:rsidRDefault="00E834B5">
          <w:pPr>
            <w:pStyle w:val="6757DCD6BB084D9B8184231538F91B74"/>
          </w:pPr>
          <w:r w:rsidRPr="00820489">
            <w:rPr>
              <w:rStyle w:val="Platzhaltertext"/>
            </w:rPr>
            <w:t xml:space="preserve">          </w:t>
          </w:r>
        </w:p>
      </w:docPartBody>
    </w:docPart>
    <w:docPart>
      <w:docPartPr>
        <w:name w:val="6AF5D1B39F27428FAA9BD29E488CB2E9"/>
        <w:category>
          <w:name w:val="Allgemein"/>
          <w:gallery w:val="placeholder"/>
        </w:category>
        <w:types>
          <w:type w:val="bbPlcHdr"/>
        </w:types>
        <w:behaviors>
          <w:behavior w:val="content"/>
        </w:behaviors>
        <w:guid w:val="{BDA96DB9-6143-492E-82A8-C20E391DE7C7}"/>
      </w:docPartPr>
      <w:docPartBody>
        <w:p w:rsidR="00000000" w:rsidRDefault="00E834B5">
          <w:pPr>
            <w:pStyle w:val="6AF5D1B39F27428FAA9BD29E488CB2E9"/>
          </w:pPr>
          <w:r w:rsidRPr="007B0F7B">
            <w:rPr>
              <w:rStyle w:val="Platzhaltertext"/>
            </w:rPr>
            <w:t xml:space="preserve">          </w:t>
          </w:r>
        </w:p>
      </w:docPartBody>
    </w:docPart>
    <w:docPart>
      <w:docPartPr>
        <w:name w:val="963D69CB3DD14A0A897C703E448BEE8E"/>
        <w:category>
          <w:name w:val="Allgemein"/>
          <w:gallery w:val="placeholder"/>
        </w:category>
        <w:types>
          <w:type w:val="bbPlcHdr"/>
        </w:types>
        <w:behaviors>
          <w:behavior w:val="content"/>
        </w:behaviors>
        <w:guid w:val="{C767099A-A585-40DD-BC50-87A2CAA052A8}"/>
      </w:docPartPr>
      <w:docPartBody>
        <w:p w:rsidR="00000000" w:rsidRDefault="00E834B5">
          <w:pPr>
            <w:pStyle w:val="963D69CB3DD14A0A897C703E448BEE8E"/>
          </w:pPr>
          <w:r w:rsidRPr="009F0704">
            <w:rPr>
              <w:rStyle w:val="Platzhaltertext"/>
            </w:rPr>
            <w:t xml:space="preserve">          </w:t>
          </w:r>
        </w:p>
      </w:docPartBody>
    </w:docPart>
    <w:docPart>
      <w:docPartPr>
        <w:name w:val="05B776F13ADF41DFA1B01B794F3AD572"/>
        <w:category>
          <w:name w:val="Allgemein"/>
          <w:gallery w:val="placeholder"/>
        </w:category>
        <w:types>
          <w:type w:val="bbPlcHdr"/>
        </w:types>
        <w:behaviors>
          <w:behavior w:val="content"/>
        </w:behaviors>
        <w:guid w:val="{81A57364-F6A4-444E-BB39-540E801D30C4}"/>
      </w:docPartPr>
      <w:docPartBody>
        <w:p w:rsidR="00000000" w:rsidRDefault="00E834B5">
          <w:pPr>
            <w:pStyle w:val="05B776F13ADF41DFA1B01B794F3AD572"/>
          </w:pPr>
          <w:r w:rsidRPr="009F0704">
            <w:rPr>
              <w:rStyle w:val="Platzhaltertext"/>
            </w:rPr>
            <w:t xml:space="preserve">          </w:t>
          </w:r>
        </w:p>
      </w:docPartBody>
    </w:docPart>
    <w:docPart>
      <w:docPartPr>
        <w:name w:val="5D15F7A03354444E8E0F6FDBA0864C0A"/>
        <w:category>
          <w:name w:val="Allgemein"/>
          <w:gallery w:val="placeholder"/>
        </w:category>
        <w:types>
          <w:type w:val="bbPlcHdr"/>
        </w:types>
        <w:behaviors>
          <w:behavior w:val="content"/>
        </w:behaviors>
        <w:guid w:val="{F7B4A55A-27E9-4495-AF93-D03AA59DE8CA}"/>
      </w:docPartPr>
      <w:docPartBody>
        <w:p w:rsidR="00000000" w:rsidRDefault="00E834B5">
          <w:pPr>
            <w:pStyle w:val="5D15F7A03354444E8E0F6FDBA0864C0A"/>
          </w:pPr>
          <w:r w:rsidRPr="00820489">
            <w:rPr>
              <w:rStyle w:val="Platzhaltertext"/>
            </w:rPr>
            <w:t xml:space="preserve">          </w:t>
          </w:r>
        </w:p>
      </w:docPartBody>
    </w:docPart>
    <w:docPart>
      <w:docPartPr>
        <w:name w:val="39A1C2B945C34097A787B3BA4E23180E"/>
        <w:category>
          <w:name w:val="Allgemein"/>
          <w:gallery w:val="placeholder"/>
        </w:category>
        <w:types>
          <w:type w:val="bbPlcHdr"/>
        </w:types>
        <w:behaviors>
          <w:behavior w:val="content"/>
        </w:behaviors>
        <w:guid w:val="{FEAB35F8-DA48-49F8-B77C-CE3434FFB13E}"/>
      </w:docPartPr>
      <w:docPartBody>
        <w:p w:rsidR="00000000" w:rsidRDefault="00E834B5">
          <w:pPr>
            <w:pStyle w:val="39A1C2B945C34097A787B3BA4E23180E"/>
          </w:pPr>
          <w:r w:rsidRPr="00164B58">
            <w:rPr>
              <w:rStyle w:val="Platzhaltertext"/>
            </w:rPr>
            <w:t xml:space="preserve">          </w:t>
          </w:r>
        </w:p>
      </w:docPartBody>
    </w:docPart>
    <w:docPart>
      <w:docPartPr>
        <w:name w:val="852AC8C981044294BE532971CFD1030C"/>
        <w:category>
          <w:name w:val="Allgemein"/>
          <w:gallery w:val="placeholder"/>
        </w:category>
        <w:types>
          <w:type w:val="bbPlcHdr"/>
        </w:types>
        <w:behaviors>
          <w:behavior w:val="content"/>
        </w:behaviors>
        <w:guid w:val="{FC1D8648-42F8-4368-9DF3-AB2A7FDC5630}"/>
      </w:docPartPr>
      <w:docPartBody>
        <w:p w:rsidR="00000000" w:rsidRDefault="00E834B5">
          <w:pPr>
            <w:pStyle w:val="852AC8C981044294BE532971CFD1030C"/>
          </w:pPr>
          <w:r w:rsidRPr="00507519">
            <w:rPr>
              <w:rStyle w:val="Platzhaltertext"/>
            </w:rPr>
            <w:t xml:space="preserve">          </w:t>
          </w:r>
        </w:p>
      </w:docPartBody>
    </w:docPart>
    <w:docPart>
      <w:docPartPr>
        <w:name w:val="72C52EBFDF734F41ABD3C165D51C45F8"/>
        <w:category>
          <w:name w:val="Allgemein"/>
          <w:gallery w:val="placeholder"/>
        </w:category>
        <w:types>
          <w:type w:val="bbPlcHdr"/>
        </w:types>
        <w:behaviors>
          <w:behavior w:val="content"/>
        </w:behaviors>
        <w:guid w:val="{42BE7C0A-7827-42DB-AB56-E07CF7C794E1}"/>
      </w:docPartPr>
      <w:docPartBody>
        <w:p w:rsidR="00000000" w:rsidRDefault="00E834B5">
          <w:pPr>
            <w:pStyle w:val="72C52EBFDF734F41ABD3C165D51C45F8"/>
          </w:pPr>
          <w:r w:rsidRPr="00164B58">
            <w:rPr>
              <w:rStyle w:val="Platzhaltertext"/>
            </w:rPr>
            <w:t xml:space="preserve">          </w:t>
          </w:r>
        </w:p>
      </w:docPartBody>
    </w:docPart>
    <w:docPart>
      <w:docPartPr>
        <w:name w:val="6BBE89519EE845AAB2D017D4B50A6D1E"/>
        <w:category>
          <w:name w:val="Allgemein"/>
          <w:gallery w:val="placeholder"/>
        </w:category>
        <w:types>
          <w:type w:val="bbPlcHdr"/>
        </w:types>
        <w:behaviors>
          <w:behavior w:val="content"/>
        </w:behaviors>
        <w:guid w:val="{CC220880-D739-4F9E-A92B-DEEAE67720B4}"/>
      </w:docPartPr>
      <w:docPartBody>
        <w:p w:rsidR="00000000" w:rsidRDefault="00E834B5">
          <w:pPr>
            <w:pStyle w:val="6BBE89519EE845AAB2D017D4B50A6D1E"/>
          </w:pPr>
          <w:r w:rsidRPr="00164B58">
            <w:rPr>
              <w:rStyle w:val="Platzhaltertext"/>
            </w:rPr>
            <w:t xml:space="preserve">          </w:t>
          </w:r>
        </w:p>
      </w:docPartBody>
    </w:docPart>
    <w:docPart>
      <w:docPartPr>
        <w:name w:val="288D0EB4C34B4994922C676009FDBDF1"/>
        <w:category>
          <w:name w:val="Allgemein"/>
          <w:gallery w:val="placeholder"/>
        </w:category>
        <w:types>
          <w:type w:val="bbPlcHdr"/>
        </w:types>
        <w:behaviors>
          <w:behavior w:val="content"/>
        </w:behaviors>
        <w:guid w:val="{E1422FEB-40AC-477D-A0C8-DAB2490934E0}"/>
      </w:docPartPr>
      <w:docPartBody>
        <w:p w:rsidR="00000000" w:rsidRDefault="00E834B5">
          <w:pPr>
            <w:pStyle w:val="288D0EB4C34B4994922C676009FDBDF1"/>
          </w:pPr>
          <w:r w:rsidRPr="00507519">
            <w:rPr>
              <w:rStyle w:val="Platzhaltertext"/>
            </w:rPr>
            <w:t xml:space="preserve">          </w:t>
          </w:r>
        </w:p>
      </w:docPartBody>
    </w:docPart>
    <w:docPart>
      <w:docPartPr>
        <w:name w:val="1AC40FC201CF4BCFBFAC8DF242CDA046"/>
        <w:category>
          <w:name w:val="Allgemein"/>
          <w:gallery w:val="placeholder"/>
        </w:category>
        <w:types>
          <w:type w:val="bbPlcHdr"/>
        </w:types>
        <w:behaviors>
          <w:behavior w:val="content"/>
        </w:behaviors>
        <w:guid w:val="{83CBE3EA-5383-41FF-BE22-15A2EF452A7E}"/>
      </w:docPartPr>
      <w:docPartBody>
        <w:p w:rsidR="00000000" w:rsidRDefault="00E834B5">
          <w:pPr>
            <w:pStyle w:val="1AC40FC201CF4BCFBFAC8DF242CDA046"/>
          </w:pPr>
          <w:r>
            <w:rPr>
              <w:rStyle w:val="Platzhaltertext"/>
            </w:rPr>
            <w:t xml:space="preserve">          </w:t>
          </w:r>
        </w:p>
      </w:docPartBody>
    </w:docPart>
    <w:docPart>
      <w:docPartPr>
        <w:name w:val="59FED946B7E344B1B6031A34FF3CFF1C"/>
        <w:category>
          <w:name w:val="Allgemein"/>
          <w:gallery w:val="placeholder"/>
        </w:category>
        <w:types>
          <w:type w:val="bbPlcHdr"/>
        </w:types>
        <w:behaviors>
          <w:behavior w:val="content"/>
        </w:behaviors>
        <w:guid w:val="{87BA7B4C-DCF0-436B-A2C9-4AF80A63D932}"/>
      </w:docPartPr>
      <w:docPartBody>
        <w:p w:rsidR="00000000" w:rsidRDefault="00E834B5">
          <w:pPr>
            <w:pStyle w:val="59FED946B7E344B1B6031A34FF3CFF1C"/>
          </w:pPr>
          <w:r w:rsidRPr="00507519">
            <w:rPr>
              <w:rStyle w:val="Platzhaltertext"/>
            </w:rPr>
            <w:t xml:space="preserve">          </w:t>
          </w:r>
        </w:p>
      </w:docPartBody>
    </w:docPart>
    <w:docPart>
      <w:docPartPr>
        <w:name w:val="A52DCA8293654C70BB9A6BC690D9C6BB"/>
        <w:category>
          <w:name w:val="Allgemein"/>
          <w:gallery w:val="placeholder"/>
        </w:category>
        <w:types>
          <w:type w:val="bbPlcHdr"/>
        </w:types>
        <w:behaviors>
          <w:behavior w:val="content"/>
        </w:behaviors>
        <w:guid w:val="{54426732-FF2D-4A0F-A9CE-4076C90B508D}"/>
      </w:docPartPr>
      <w:docPartBody>
        <w:p w:rsidR="00000000" w:rsidRDefault="00E834B5">
          <w:pPr>
            <w:pStyle w:val="A52DCA8293654C70BB9A6BC690D9C6BB"/>
          </w:pPr>
          <w:r w:rsidRPr="00164B58">
            <w:rPr>
              <w:rStyle w:val="Platzhaltertext"/>
            </w:rPr>
            <w:t xml:space="preserve">          </w:t>
          </w:r>
        </w:p>
      </w:docPartBody>
    </w:docPart>
    <w:docPart>
      <w:docPartPr>
        <w:name w:val="11D3129D0DCD49639A87CD24E1AFE743"/>
        <w:category>
          <w:name w:val="Allgemein"/>
          <w:gallery w:val="placeholder"/>
        </w:category>
        <w:types>
          <w:type w:val="bbPlcHdr"/>
        </w:types>
        <w:behaviors>
          <w:behavior w:val="content"/>
        </w:behaviors>
        <w:guid w:val="{01C77BC3-5895-45F4-92A6-D6EB68C9B25B}"/>
      </w:docPartPr>
      <w:docPartBody>
        <w:p w:rsidR="00000000" w:rsidRDefault="00E834B5">
          <w:pPr>
            <w:pStyle w:val="11D3129D0DCD49639A87CD24E1AFE743"/>
          </w:pPr>
          <w:r w:rsidRPr="00164B58">
            <w:rPr>
              <w:rStyle w:val="Platzhaltertext"/>
            </w:rPr>
            <w:t xml:space="preserve">          </w:t>
          </w:r>
        </w:p>
      </w:docPartBody>
    </w:docPart>
    <w:docPart>
      <w:docPartPr>
        <w:name w:val="F7B409494DC14548B014449E0B0ECE8B"/>
        <w:category>
          <w:name w:val="Allgemein"/>
          <w:gallery w:val="placeholder"/>
        </w:category>
        <w:types>
          <w:type w:val="bbPlcHdr"/>
        </w:types>
        <w:behaviors>
          <w:behavior w:val="content"/>
        </w:behaviors>
        <w:guid w:val="{109EE277-724B-48DD-AF75-99DDE81B1A3D}"/>
      </w:docPartPr>
      <w:docPartBody>
        <w:p w:rsidR="00000000" w:rsidRDefault="00E834B5">
          <w:pPr>
            <w:pStyle w:val="F7B409494DC14548B014449E0B0ECE8B"/>
          </w:pPr>
          <w:r>
            <w:rPr>
              <w:rStyle w:val="Platzhaltertext"/>
            </w:rPr>
            <w:t xml:space="preserve">          </w:t>
          </w:r>
        </w:p>
      </w:docPartBody>
    </w:docPart>
    <w:docPart>
      <w:docPartPr>
        <w:name w:val="1646FD0B359E4207A7839A383EAB5EB4"/>
        <w:category>
          <w:name w:val="Allgemein"/>
          <w:gallery w:val="placeholder"/>
        </w:category>
        <w:types>
          <w:type w:val="bbPlcHdr"/>
        </w:types>
        <w:behaviors>
          <w:behavior w:val="content"/>
        </w:behaviors>
        <w:guid w:val="{9906F240-6BD6-42AB-B508-527508A84AD2}"/>
      </w:docPartPr>
      <w:docPartBody>
        <w:p w:rsidR="00000000" w:rsidRDefault="00E834B5">
          <w:pPr>
            <w:pStyle w:val="1646FD0B359E4207A7839A383EAB5EB4"/>
          </w:pPr>
          <w:r w:rsidRPr="00D44EB4">
            <w:rPr>
              <w:rStyle w:val="Platzhaltertext"/>
            </w:rPr>
            <w:t xml:space="preserve">          </w:t>
          </w:r>
        </w:p>
      </w:docPartBody>
    </w:docPart>
    <w:docPart>
      <w:docPartPr>
        <w:name w:val="A7CC42E675534BDA8ADF8E4C5F2114ED"/>
        <w:category>
          <w:name w:val="Allgemein"/>
          <w:gallery w:val="placeholder"/>
        </w:category>
        <w:types>
          <w:type w:val="bbPlcHdr"/>
        </w:types>
        <w:behaviors>
          <w:behavior w:val="content"/>
        </w:behaviors>
        <w:guid w:val="{80870495-43E5-444F-BA9A-359271E39067}"/>
      </w:docPartPr>
      <w:docPartBody>
        <w:p w:rsidR="00000000" w:rsidRDefault="00E834B5">
          <w:pPr>
            <w:pStyle w:val="A7CC42E675534BDA8ADF8E4C5F2114ED"/>
          </w:pPr>
          <w:r w:rsidRPr="00164B58">
            <w:rPr>
              <w:rStyle w:val="Platzhaltertext"/>
            </w:rPr>
            <w:t xml:space="preserve">          </w:t>
          </w:r>
        </w:p>
      </w:docPartBody>
    </w:docPart>
    <w:docPart>
      <w:docPartPr>
        <w:name w:val="61952EFA08C54392BC267FFC50270AD0"/>
        <w:category>
          <w:name w:val="Allgemein"/>
          <w:gallery w:val="placeholder"/>
        </w:category>
        <w:types>
          <w:type w:val="bbPlcHdr"/>
        </w:types>
        <w:behaviors>
          <w:behavior w:val="content"/>
        </w:behaviors>
        <w:guid w:val="{9C10259C-F5EF-46DC-B0FC-1AE332774D5A}"/>
      </w:docPartPr>
      <w:docPartBody>
        <w:p w:rsidR="00000000" w:rsidRDefault="00E834B5">
          <w:pPr>
            <w:pStyle w:val="61952EFA08C54392BC267FFC50270AD0"/>
          </w:pPr>
          <w:r w:rsidRPr="00D44EB4">
            <w:rPr>
              <w:rStyle w:val="Platzhaltertext"/>
            </w:rPr>
            <w:t xml:space="preserve">          </w:t>
          </w:r>
        </w:p>
      </w:docPartBody>
    </w:docPart>
    <w:docPart>
      <w:docPartPr>
        <w:name w:val="74D16F869D41474280B9A1403094B810"/>
        <w:category>
          <w:name w:val="Allgemein"/>
          <w:gallery w:val="placeholder"/>
        </w:category>
        <w:types>
          <w:type w:val="bbPlcHdr"/>
        </w:types>
        <w:behaviors>
          <w:behavior w:val="content"/>
        </w:behaviors>
        <w:guid w:val="{E3C3AEF4-C1E9-4B44-A55D-7DE6DB3E7B77}"/>
      </w:docPartPr>
      <w:docPartBody>
        <w:p w:rsidR="00000000" w:rsidRDefault="00E834B5">
          <w:pPr>
            <w:pStyle w:val="74D16F869D41474280B9A1403094B810"/>
          </w:pPr>
          <w:r w:rsidRPr="00D44EB4">
            <w:rPr>
              <w:rStyle w:val="Platzhaltertext"/>
            </w:rPr>
            <w:t xml:space="preserve">          </w:t>
          </w:r>
        </w:p>
      </w:docPartBody>
    </w:docPart>
    <w:docPart>
      <w:docPartPr>
        <w:name w:val="DD80AF9F43694F71AA4E2DF27DE93463"/>
        <w:category>
          <w:name w:val="Allgemein"/>
          <w:gallery w:val="placeholder"/>
        </w:category>
        <w:types>
          <w:type w:val="bbPlcHdr"/>
        </w:types>
        <w:behaviors>
          <w:behavior w:val="content"/>
        </w:behaviors>
        <w:guid w:val="{105117A1-9E3B-4840-9582-928A4C86D325}"/>
      </w:docPartPr>
      <w:docPartBody>
        <w:p w:rsidR="00000000" w:rsidRDefault="00E834B5">
          <w:pPr>
            <w:pStyle w:val="DD80AF9F43694F71AA4E2DF27DE93463"/>
          </w:pPr>
          <w:r w:rsidRPr="00D44EB4">
            <w:rPr>
              <w:rStyle w:val="Platzhaltertext"/>
            </w:rPr>
            <w:t xml:space="preserve">          </w:t>
          </w:r>
        </w:p>
      </w:docPartBody>
    </w:docPart>
    <w:docPart>
      <w:docPartPr>
        <w:name w:val="98747B998CDF4E0BB2F238232DEFA928"/>
        <w:category>
          <w:name w:val="Allgemein"/>
          <w:gallery w:val="placeholder"/>
        </w:category>
        <w:types>
          <w:type w:val="bbPlcHdr"/>
        </w:types>
        <w:behaviors>
          <w:behavior w:val="content"/>
        </w:behaviors>
        <w:guid w:val="{3FC4C6F6-0CE2-4932-9F7B-CDB6851BDE00}"/>
      </w:docPartPr>
      <w:docPartBody>
        <w:p w:rsidR="00000000" w:rsidRDefault="00E834B5">
          <w:pPr>
            <w:pStyle w:val="98747B998CDF4E0BB2F238232DEFA928"/>
          </w:pPr>
          <w:r w:rsidRPr="00D44EB4">
            <w:rPr>
              <w:rStyle w:val="Platzhaltertext"/>
            </w:rPr>
            <w:t xml:space="preserve">          </w:t>
          </w:r>
        </w:p>
      </w:docPartBody>
    </w:docPart>
    <w:docPart>
      <w:docPartPr>
        <w:name w:val="6A785B0C73A143BDB411DE674370DFB3"/>
        <w:category>
          <w:name w:val="Allgemein"/>
          <w:gallery w:val="placeholder"/>
        </w:category>
        <w:types>
          <w:type w:val="bbPlcHdr"/>
        </w:types>
        <w:behaviors>
          <w:behavior w:val="content"/>
        </w:behaviors>
        <w:guid w:val="{9B857F34-F7BB-4880-9C2B-78E67821632D}"/>
      </w:docPartPr>
      <w:docPartBody>
        <w:p w:rsidR="00000000" w:rsidRDefault="00E834B5">
          <w:pPr>
            <w:pStyle w:val="6A785B0C73A143BDB411DE674370DFB3"/>
          </w:pPr>
          <w:r w:rsidRPr="00164B58">
            <w:rPr>
              <w:rStyle w:val="Platzhaltertext"/>
            </w:rPr>
            <w:t xml:space="preserve">          </w:t>
          </w:r>
        </w:p>
      </w:docPartBody>
    </w:docPart>
    <w:docPart>
      <w:docPartPr>
        <w:name w:val="D907A901335A476CB140C0AF9F092F37"/>
        <w:category>
          <w:name w:val="Allgemein"/>
          <w:gallery w:val="placeholder"/>
        </w:category>
        <w:types>
          <w:type w:val="bbPlcHdr"/>
        </w:types>
        <w:behaviors>
          <w:behavior w:val="content"/>
        </w:behaviors>
        <w:guid w:val="{7EF0025E-3FC0-47DF-BB2F-98AA8ADC43A5}"/>
      </w:docPartPr>
      <w:docPartBody>
        <w:p w:rsidR="00000000" w:rsidRDefault="00E834B5">
          <w:pPr>
            <w:pStyle w:val="D907A901335A476CB140C0AF9F092F37"/>
          </w:pPr>
          <w:r w:rsidRPr="00164B58">
            <w:rPr>
              <w:rStyle w:val="Platzhaltertext"/>
            </w:rPr>
            <w:t xml:space="preserve">          </w:t>
          </w:r>
        </w:p>
      </w:docPartBody>
    </w:docPart>
    <w:docPart>
      <w:docPartPr>
        <w:name w:val="500F9B7A667D4205BF5F54BF4764D5C5"/>
        <w:category>
          <w:name w:val="Allgemein"/>
          <w:gallery w:val="placeholder"/>
        </w:category>
        <w:types>
          <w:type w:val="bbPlcHdr"/>
        </w:types>
        <w:behaviors>
          <w:behavior w:val="content"/>
        </w:behaviors>
        <w:guid w:val="{61D17871-FA1B-43A4-839F-362F695B922C}"/>
      </w:docPartPr>
      <w:docPartBody>
        <w:p w:rsidR="00000000" w:rsidRDefault="00E834B5">
          <w:pPr>
            <w:pStyle w:val="500F9B7A667D4205BF5F54BF4764D5C5"/>
          </w:pPr>
          <w:r w:rsidRPr="00164B58">
            <w:rPr>
              <w:rStyle w:val="Platzhaltertext"/>
            </w:rPr>
            <w:t xml:space="preserve">          </w:t>
          </w:r>
        </w:p>
      </w:docPartBody>
    </w:docPart>
    <w:docPart>
      <w:docPartPr>
        <w:name w:val="CFF3DC35B55048E4A91623612E38E2CB"/>
        <w:category>
          <w:name w:val="Allgemein"/>
          <w:gallery w:val="placeholder"/>
        </w:category>
        <w:types>
          <w:type w:val="bbPlcHdr"/>
        </w:types>
        <w:behaviors>
          <w:behavior w:val="content"/>
        </w:behaviors>
        <w:guid w:val="{87E502C4-F5DF-458B-B5DC-3FE4A3C050BC}"/>
      </w:docPartPr>
      <w:docPartBody>
        <w:p w:rsidR="00000000" w:rsidRDefault="00E834B5">
          <w:pPr>
            <w:pStyle w:val="CFF3DC35B55048E4A91623612E38E2CB"/>
          </w:pPr>
          <w:r w:rsidRPr="00164B58">
            <w:rPr>
              <w:rStyle w:val="Platzhaltertext"/>
            </w:rPr>
            <w:t xml:space="preserve">          </w:t>
          </w:r>
        </w:p>
      </w:docPartBody>
    </w:docPart>
    <w:docPart>
      <w:docPartPr>
        <w:name w:val="7D70B131AB814C618E8DCE39D90DD492"/>
        <w:category>
          <w:name w:val="Allgemein"/>
          <w:gallery w:val="placeholder"/>
        </w:category>
        <w:types>
          <w:type w:val="bbPlcHdr"/>
        </w:types>
        <w:behaviors>
          <w:behavior w:val="content"/>
        </w:behaviors>
        <w:guid w:val="{38AD7CCE-7696-40DE-836C-744E1A51F9D5}"/>
      </w:docPartPr>
      <w:docPartBody>
        <w:p w:rsidR="00000000" w:rsidRDefault="00E834B5">
          <w:pPr>
            <w:pStyle w:val="7D70B131AB814C618E8DCE39D90DD492"/>
          </w:pPr>
          <w:r w:rsidRPr="00164B58">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4AC26EF041E4D92B49F48E6A164D93F">
    <w:name w:val="04AC26EF041E4D92B49F48E6A164D93F"/>
  </w:style>
  <w:style w:type="paragraph" w:customStyle="1" w:styleId="8A0AF4134807449F9A0D41A47A8B64F6">
    <w:name w:val="8A0AF4134807449F9A0D41A47A8B64F6"/>
  </w:style>
  <w:style w:type="paragraph" w:customStyle="1" w:styleId="DE36DE8F4C8848119BBE2FE9A82A8451">
    <w:name w:val="DE36DE8F4C8848119BBE2FE9A82A8451"/>
  </w:style>
  <w:style w:type="paragraph" w:customStyle="1" w:styleId="D9B8612037814EA6A6E325EC4EB1005F">
    <w:name w:val="D9B8612037814EA6A6E325EC4EB1005F"/>
  </w:style>
  <w:style w:type="paragraph" w:customStyle="1" w:styleId="DC3ED11AD2B149EE99746BCCDE698FCD">
    <w:name w:val="DC3ED11AD2B149EE99746BCCDE698FCD"/>
  </w:style>
  <w:style w:type="paragraph" w:customStyle="1" w:styleId="0B04788AF22148C597EE69C3DA64E66B">
    <w:name w:val="0B04788AF22148C597EE69C3DA64E66B"/>
  </w:style>
  <w:style w:type="paragraph" w:customStyle="1" w:styleId="4E5EB58B4CDF499EA92C688C182D133D">
    <w:name w:val="4E5EB58B4CDF499EA92C688C182D133D"/>
  </w:style>
  <w:style w:type="paragraph" w:customStyle="1" w:styleId="E6AE2F147A184E4D980395B37EB117F9">
    <w:name w:val="E6AE2F147A184E4D980395B37EB117F9"/>
  </w:style>
  <w:style w:type="paragraph" w:customStyle="1" w:styleId="A20F44EA29A0483B82FD1459D147A7B6">
    <w:name w:val="A20F44EA29A0483B82FD1459D147A7B6"/>
  </w:style>
  <w:style w:type="paragraph" w:customStyle="1" w:styleId="DFEC03AA064A4A238E1177433F95BEDC">
    <w:name w:val="DFEC03AA064A4A238E1177433F95BEDC"/>
  </w:style>
  <w:style w:type="paragraph" w:customStyle="1" w:styleId="D56D698A91424D0491A20562295440B4">
    <w:name w:val="D56D698A91424D0491A20562295440B4"/>
  </w:style>
  <w:style w:type="paragraph" w:customStyle="1" w:styleId="21047DD198764D45B12E692D945448C3">
    <w:name w:val="21047DD198764D45B12E692D945448C3"/>
  </w:style>
  <w:style w:type="paragraph" w:customStyle="1" w:styleId="4552862CF8E34E88A37448EAD481CD2D">
    <w:name w:val="4552862CF8E34E88A37448EAD481CD2D"/>
  </w:style>
  <w:style w:type="paragraph" w:customStyle="1" w:styleId="4F0F56F8CFB34BF485E413ECAD973114">
    <w:name w:val="4F0F56F8CFB34BF485E413ECAD973114"/>
  </w:style>
  <w:style w:type="paragraph" w:customStyle="1" w:styleId="7C08C0EB7C2442E1B424061EB9CBA2A4">
    <w:name w:val="7C08C0EB7C2442E1B424061EB9CBA2A4"/>
  </w:style>
  <w:style w:type="paragraph" w:customStyle="1" w:styleId="2B499C2799434371A4F3D02FA7823B92">
    <w:name w:val="2B499C2799434371A4F3D02FA7823B92"/>
  </w:style>
  <w:style w:type="paragraph" w:customStyle="1" w:styleId="21E905648A65409691533BD2DC63DE73">
    <w:name w:val="21E905648A65409691533BD2DC63DE73"/>
  </w:style>
  <w:style w:type="paragraph" w:customStyle="1" w:styleId="42580DB0C2444951B839246E9D7816A1">
    <w:name w:val="42580DB0C2444951B839246E9D7816A1"/>
  </w:style>
  <w:style w:type="paragraph" w:customStyle="1" w:styleId="7CD28E70642E497DA2D84FC33078CF6C">
    <w:name w:val="7CD28E70642E497DA2D84FC33078CF6C"/>
  </w:style>
  <w:style w:type="paragraph" w:customStyle="1" w:styleId="8FA17A2A565748CAB3C8CB02B3A8B0B6">
    <w:name w:val="8FA17A2A565748CAB3C8CB02B3A8B0B6"/>
  </w:style>
  <w:style w:type="paragraph" w:customStyle="1" w:styleId="683F33958C6344B295D6FA0178D2801B">
    <w:name w:val="683F33958C6344B295D6FA0178D2801B"/>
  </w:style>
  <w:style w:type="paragraph" w:customStyle="1" w:styleId="B133E23CCFA54CA8ADFA80772DD4543C">
    <w:name w:val="B133E23CCFA54CA8ADFA80772DD4543C"/>
  </w:style>
  <w:style w:type="paragraph" w:customStyle="1" w:styleId="1ABB643E7B7C4DA4920723B55C0BAD28">
    <w:name w:val="1ABB643E7B7C4DA4920723B55C0BAD28"/>
  </w:style>
  <w:style w:type="paragraph" w:customStyle="1" w:styleId="F85F825BC9584B2B81E20B255E9E5429">
    <w:name w:val="F85F825BC9584B2B81E20B255E9E5429"/>
  </w:style>
  <w:style w:type="paragraph" w:customStyle="1" w:styleId="7919CE9E9D6448E095AA5551825D03D6">
    <w:name w:val="7919CE9E9D6448E095AA5551825D03D6"/>
  </w:style>
  <w:style w:type="paragraph" w:customStyle="1" w:styleId="3F98FC5DD43F4E33B0D0B13E625EF87F">
    <w:name w:val="3F98FC5DD43F4E33B0D0B13E625EF87F"/>
  </w:style>
  <w:style w:type="paragraph" w:customStyle="1" w:styleId="ED338A3789654D95AC3445D33F302153">
    <w:name w:val="ED338A3789654D95AC3445D33F302153"/>
  </w:style>
  <w:style w:type="paragraph" w:customStyle="1" w:styleId="E0848349CF9046458529F8E6D51735A8">
    <w:name w:val="E0848349CF9046458529F8E6D51735A8"/>
  </w:style>
  <w:style w:type="paragraph" w:customStyle="1" w:styleId="6757DCD6BB084D9B8184231538F91B74">
    <w:name w:val="6757DCD6BB084D9B8184231538F91B74"/>
  </w:style>
  <w:style w:type="paragraph" w:customStyle="1" w:styleId="6AF5D1B39F27428FAA9BD29E488CB2E9">
    <w:name w:val="6AF5D1B39F27428FAA9BD29E488CB2E9"/>
  </w:style>
  <w:style w:type="paragraph" w:customStyle="1" w:styleId="963D69CB3DD14A0A897C703E448BEE8E">
    <w:name w:val="963D69CB3DD14A0A897C703E448BEE8E"/>
  </w:style>
  <w:style w:type="paragraph" w:customStyle="1" w:styleId="05B776F13ADF41DFA1B01B794F3AD572">
    <w:name w:val="05B776F13ADF41DFA1B01B794F3AD572"/>
  </w:style>
  <w:style w:type="paragraph" w:customStyle="1" w:styleId="5D15F7A03354444E8E0F6FDBA0864C0A">
    <w:name w:val="5D15F7A03354444E8E0F6FDBA0864C0A"/>
  </w:style>
  <w:style w:type="paragraph" w:customStyle="1" w:styleId="39A1C2B945C34097A787B3BA4E23180E">
    <w:name w:val="39A1C2B945C34097A787B3BA4E23180E"/>
  </w:style>
  <w:style w:type="paragraph" w:customStyle="1" w:styleId="852AC8C981044294BE532971CFD1030C">
    <w:name w:val="852AC8C981044294BE532971CFD1030C"/>
  </w:style>
  <w:style w:type="paragraph" w:customStyle="1" w:styleId="72C52EBFDF734F41ABD3C165D51C45F8">
    <w:name w:val="72C52EBFDF734F41ABD3C165D51C45F8"/>
  </w:style>
  <w:style w:type="paragraph" w:customStyle="1" w:styleId="6BBE89519EE845AAB2D017D4B50A6D1E">
    <w:name w:val="6BBE89519EE845AAB2D017D4B50A6D1E"/>
  </w:style>
  <w:style w:type="paragraph" w:customStyle="1" w:styleId="288D0EB4C34B4994922C676009FDBDF1">
    <w:name w:val="288D0EB4C34B4994922C676009FDBDF1"/>
  </w:style>
  <w:style w:type="paragraph" w:customStyle="1" w:styleId="1AC40FC201CF4BCFBFAC8DF242CDA046">
    <w:name w:val="1AC40FC201CF4BCFBFAC8DF242CDA046"/>
  </w:style>
  <w:style w:type="paragraph" w:customStyle="1" w:styleId="59FED946B7E344B1B6031A34FF3CFF1C">
    <w:name w:val="59FED946B7E344B1B6031A34FF3CFF1C"/>
  </w:style>
  <w:style w:type="paragraph" w:customStyle="1" w:styleId="A52DCA8293654C70BB9A6BC690D9C6BB">
    <w:name w:val="A52DCA8293654C70BB9A6BC690D9C6BB"/>
  </w:style>
  <w:style w:type="paragraph" w:customStyle="1" w:styleId="11D3129D0DCD49639A87CD24E1AFE743">
    <w:name w:val="11D3129D0DCD49639A87CD24E1AFE743"/>
  </w:style>
  <w:style w:type="paragraph" w:customStyle="1" w:styleId="F7B409494DC14548B014449E0B0ECE8B">
    <w:name w:val="F7B409494DC14548B014449E0B0ECE8B"/>
  </w:style>
  <w:style w:type="paragraph" w:customStyle="1" w:styleId="1646FD0B359E4207A7839A383EAB5EB4">
    <w:name w:val="1646FD0B359E4207A7839A383EAB5EB4"/>
  </w:style>
  <w:style w:type="paragraph" w:customStyle="1" w:styleId="A7CC42E675534BDA8ADF8E4C5F2114ED">
    <w:name w:val="A7CC42E675534BDA8ADF8E4C5F2114ED"/>
  </w:style>
  <w:style w:type="paragraph" w:customStyle="1" w:styleId="61952EFA08C54392BC267FFC50270AD0">
    <w:name w:val="61952EFA08C54392BC267FFC50270AD0"/>
  </w:style>
  <w:style w:type="paragraph" w:customStyle="1" w:styleId="74D16F869D41474280B9A1403094B810">
    <w:name w:val="74D16F869D41474280B9A1403094B810"/>
  </w:style>
  <w:style w:type="paragraph" w:customStyle="1" w:styleId="DD80AF9F43694F71AA4E2DF27DE93463">
    <w:name w:val="DD80AF9F43694F71AA4E2DF27DE93463"/>
  </w:style>
  <w:style w:type="paragraph" w:customStyle="1" w:styleId="98747B998CDF4E0BB2F238232DEFA928">
    <w:name w:val="98747B998CDF4E0BB2F238232DEFA928"/>
  </w:style>
  <w:style w:type="paragraph" w:customStyle="1" w:styleId="6A785B0C73A143BDB411DE674370DFB3">
    <w:name w:val="6A785B0C73A143BDB411DE674370DFB3"/>
  </w:style>
  <w:style w:type="paragraph" w:customStyle="1" w:styleId="D907A901335A476CB140C0AF9F092F37">
    <w:name w:val="D907A901335A476CB140C0AF9F092F37"/>
  </w:style>
  <w:style w:type="paragraph" w:customStyle="1" w:styleId="500F9B7A667D4205BF5F54BF4764D5C5">
    <w:name w:val="500F9B7A667D4205BF5F54BF4764D5C5"/>
  </w:style>
  <w:style w:type="paragraph" w:customStyle="1" w:styleId="CFF3DC35B55048E4A91623612E38E2CB">
    <w:name w:val="CFF3DC35B55048E4A91623612E38E2CB"/>
  </w:style>
  <w:style w:type="paragraph" w:customStyle="1" w:styleId="7D70B131AB814C618E8DCE39D90DD492">
    <w:name w:val="7D70B131AB814C618E8DCE39D90DD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AC6FB82531D25C4ABCCDE3C3963E94DB" ma:contentTypeVersion="5" ma:contentTypeDescription="Ein neues Dokument erstellen." ma:contentTypeScope="" ma:versionID="1607a61fae1cc41552680c020711b335">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b9bbc5c3-42c9-4c30-b7a3-3f0c5e2a5378" xsi:nil="true"/>
  </documentManagement>
</p:properties>
</file>

<file path=customXml/itemProps1.xml><?xml version="1.0" encoding="utf-8"?>
<ds:datastoreItem xmlns:ds="http://schemas.openxmlformats.org/officeDocument/2006/customXml" ds:itemID="{AC39F9EA-9071-4A86-8A89-BDFFCC65A6CE}">
  <ds:schemaRefs>
    <ds:schemaRef ds:uri="http://schemas.openxmlformats.org/officeDocument/2006/bibliography"/>
  </ds:schemaRefs>
</ds:datastoreItem>
</file>

<file path=customXml/itemProps2.xml><?xml version="1.0" encoding="utf-8"?>
<ds:datastoreItem xmlns:ds="http://schemas.openxmlformats.org/officeDocument/2006/customXml" ds:itemID="{98EEFEBA-1BCA-4912-8254-590320FFB088}"/>
</file>

<file path=customXml/itemProps3.xml><?xml version="1.0" encoding="utf-8"?>
<ds:datastoreItem xmlns:ds="http://schemas.openxmlformats.org/officeDocument/2006/customXml" ds:itemID="{81785BBE-5123-499A-BD0F-E048AA7D9262}"/>
</file>

<file path=customXml/itemProps4.xml><?xml version="1.0" encoding="utf-8"?>
<ds:datastoreItem xmlns:ds="http://schemas.openxmlformats.org/officeDocument/2006/customXml" ds:itemID="{E8679D6A-4DE1-4669-A39D-FFD2A3BB4011}"/>
</file>

<file path=docProps/app.xml><?xml version="1.0" encoding="utf-8"?>
<Properties xmlns="http://schemas.openxmlformats.org/officeDocument/2006/extended-properties" xmlns:vt="http://schemas.openxmlformats.org/officeDocument/2006/docPropsVTypes">
  <Template>Kogu_Formular_DE_V1 (1).dotx</Template>
  <TotalTime>0</TotalTime>
  <Pages>3</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Widmer Claudia</dc:creator>
  <cp:lastModifiedBy>Widmer Claudia</cp:lastModifiedBy>
  <cp:revision>1</cp:revision>
  <cp:lastPrinted>2019-02-27T15:44:00Z</cp:lastPrinted>
  <dcterms:created xsi:type="dcterms:W3CDTF">2021-11-30T15:55:00Z</dcterms:created>
  <dcterms:modified xsi:type="dcterms:W3CDTF">2021-11-30T15:56:00Z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0x010100AC6FB82531D25C4ABCCDE3C3963E94DB</vt:lpwstr>
  </property>
</Properties>
</file>